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A94A"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color w:val="auto"/>
          <w:sz w:val="20"/>
          <w:szCs w:val="20"/>
          <w:lang w:val="it-IT" w:eastAsia="en-US"/>
        </w:rPr>
        <w:t>IES-CFN nr. ______ / _____._____._______</w:t>
      </w:r>
    </w:p>
    <w:p w14:paraId="6FAE4622" w14:textId="77777777" w:rsidR="00A77B3E" w:rsidRPr="00DB18AA" w:rsidRDefault="00000000">
      <w:pPr>
        <w:pBdr>
          <w:bottom w:val="single" w:sz="12" w:space="0" w:color="808080"/>
        </w:pBdr>
        <w:rPr>
          <w:rFonts w:ascii="Arial" w:hAnsi="Arial" w:cs="Arial"/>
          <w:color w:val="auto"/>
          <w:sz w:val="20"/>
          <w:szCs w:val="20"/>
          <w:lang w:val="it-IT"/>
        </w:rPr>
      </w:pPr>
      <w:r w:rsidRPr="00DB18AA">
        <w:rPr>
          <w:rFonts w:ascii="Arial" w:hAnsi="Arial" w:cs="Arial"/>
          <w:color w:val="auto"/>
          <w:sz w:val="20"/>
          <w:szCs w:val="20"/>
          <w:lang w:val="it-IT" w:eastAsia="en-US"/>
        </w:rPr>
        <w:t>Anexa nr. 12.2 la Decizia IES-DEC nr. ___ / __________</w:t>
      </w:r>
    </w:p>
    <w:p w14:paraId="0BC586C8" w14:textId="77777777" w:rsidR="00A77B3E" w:rsidRPr="00DB18AA" w:rsidRDefault="00A77B3E">
      <w:pPr>
        <w:spacing w:before="100" w:after="100" w:line="276" w:lineRule="auto"/>
        <w:ind w:right="142"/>
        <w:rPr>
          <w:rFonts w:ascii="Arial" w:hAnsi="Arial" w:cs="Arial"/>
          <w:b/>
          <w:bCs/>
          <w:color w:val="auto"/>
          <w:sz w:val="20"/>
          <w:szCs w:val="20"/>
          <w:lang w:val="it-IT"/>
        </w:rPr>
      </w:pPr>
    </w:p>
    <w:p w14:paraId="33D06705" w14:textId="77777777" w:rsidR="00A77B3E" w:rsidRPr="00DB18AA" w:rsidRDefault="00000000">
      <w:pPr>
        <w:spacing w:before="100" w:after="100" w:line="276" w:lineRule="auto"/>
        <w:ind w:right="143"/>
        <w:rPr>
          <w:rFonts w:ascii="Arial" w:hAnsi="Arial" w:cs="Arial"/>
          <w:color w:val="auto"/>
          <w:sz w:val="32"/>
          <w:szCs w:val="32"/>
          <w:lang w:val="it-IT"/>
        </w:rPr>
      </w:pPr>
      <w:r w:rsidRPr="00DB18AA">
        <w:rPr>
          <w:rFonts w:ascii="Arial" w:hAnsi="Arial" w:cs="Arial"/>
          <w:b/>
          <w:bCs/>
          <w:color w:val="auto"/>
          <w:sz w:val="32"/>
          <w:szCs w:val="32"/>
          <w:shd w:val="solid" w:color="FFFFFF" w:fill="FFFFFF"/>
          <w:lang w:val="it-IT" w:eastAsia="en-US"/>
        </w:rPr>
        <w:t>Contract subsecvent nr. ____</w:t>
      </w:r>
    </w:p>
    <w:p w14:paraId="5D0D05C7" w14:textId="77777777" w:rsidR="00A77B3E" w:rsidRPr="00DB18AA" w:rsidRDefault="00000000">
      <w:pPr>
        <w:spacing w:before="100" w:after="100" w:line="276" w:lineRule="auto"/>
        <w:ind w:right="143"/>
        <w:rPr>
          <w:rFonts w:ascii="Arial" w:hAnsi="Arial" w:cs="Arial"/>
          <w:b/>
          <w:bCs/>
          <w:i/>
          <w:iCs/>
          <w:color w:val="auto"/>
          <w:sz w:val="24"/>
          <w:szCs w:val="24"/>
          <w:lang w:val="it-IT"/>
        </w:rPr>
      </w:pPr>
      <w:r w:rsidRPr="00DB18AA">
        <w:rPr>
          <w:rFonts w:ascii="Arial" w:hAnsi="Arial" w:cs="Arial"/>
          <w:color w:val="auto"/>
          <w:shd w:val="solid" w:color="FFFFFF" w:fill="FFFFFF"/>
          <w:lang w:val="it-IT" w:eastAsia="en-US"/>
        </w:rPr>
        <w:t xml:space="preserve">privind finanțarea nerambursabilă a proiectelor culturale prin programul de finanțare nerambursabilă cu caracter multianual </w:t>
      </w:r>
      <w:r w:rsidRPr="00DB18AA">
        <w:rPr>
          <w:rFonts w:ascii="Arial" w:hAnsi="Arial" w:cs="Arial"/>
          <w:b/>
          <w:bCs/>
          <w:i/>
          <w:iCs/>
          <w:color w:val="auto"/>
          <w:sz w:val="24"/>
          <w:szCs w:val="24"/>
          <w:shd w:val="solid" w:color="FFFFFF" w:fill="FFFFFF"/>
          <w:lang w:val="it-IT" w:eastAsia="en-US"/>
        </w:rPr>
        <w:t>Școli creative</w:t>
      </w:r>
      <w:r w:rsidRPr="00DB18AA">
        <w:rPr>
          <w:rFonts w:ascii="Arial" w:hAnsi="Arial" w:cs="Arial"/>
          <w:b/>
          <w:bCs/>
          <w:color w:val="auto"/>
          <w:sz w:val="24"/>
          <w:szCs w:val="24"/>
          <w:shd w:val="solid" w:color="FFFFFF" w:fill="FFFFFF"/>
          <w:lang w:val="it-IT" w:eastAsia="en-US"/>
        </w:rPr>
        <w:t>,</w:t>
      </w:r>
      <w:r w:rsidRPr="00DB18AA">
        <w:rPr>
          <w:rFonts w:ascii="Arial" w:hAnsi="Arial" w:cs="Arial"/>
          <w:b/>
          <w:bCs/>
          <w:color w:val="auto"/>
          <w:shd w:val="solid" w:color="FFFFFF" w:fill="FFFFFF"/>
          <w:lang w:val="it-IT" w:eastAsia="en-US"/>
        </w:rPr>
        <w:t xml:space="preserve"> derulat în perioada 2025-2026</w:t>
      </w:r>
      <w:r w:rsidRPr="00DB18AA">
        <w:rPr>
          <w:rFonts w:ascii="Arial" w:hAnsi="Arial" w:cs="Arial"/>
          <w:color w:val="auto"/>
          <w:shd w:val="solid" w:color="FFFFFF" w:fill="FFFFFF"/>
          <w:lang w:val="it-IT" w:eastAsia="en-US"/>
        </w:rPr>
        <w:t xml:space="preserve"> de Centrul de Proiecte al Municipiului Timișoara, din sume de la bugetul local al Municipiului Timișoara</w:t>
      </w:r>
    </w:p>
    <w:p w14:paraId="57A390C3" w14:textId="77777777" w:rsidR="00A77B3E" w:rsidRPr="00DB18AA" w:rsidRDefault="00A77B3E">
      <w:pPr>
        <w:spacing w:before="100" w:after="100" w:line="276" w:lineRule="auto"/>
        <w:ind w:right="143"/>
        <w:rPr>
          <w:rFonts w:ascii="Arial" w:hAnsi="Arial" w:cs="Arial"/>
          <w:color w:val="auto"/>
          <w:sz w:val="20"/>
          <w:szCs w:val="20"/>
          <w:lang w:val="it-IT"/>
        </w:rPr>
      </w:pPr>
    </w:p>
    <w:p w14:paraId="38F57124" w14:textId="77777777" w:rsidR="00A77B3E" w:rsidRPr="00DB18AA" w:rsidRDefault="00A77B3E">
      <w:pPr>
        <w:spacing w:before="100" w:after="100" w:line="276" w:lineRule="auto"/>
        <w:ind w:right="143"/>
        <w:rPr>
          <w:rFonts w:ascii="Arial" w:hAnsi="Arial" w:cs="Arial"/>
          <w:color w:val="auto"/>
          <w:sz w:val="20"/>
          <w:szCs w:val="20"/>
          <w:lang w:val="it-IT"/>
        </w:rPr>
      </w:pPr>
    </w:p>
    <w:p w14:paraId="3B0245EC" w14:textId="77777777" w:rsidR="00A77B3E" w:rsidRPr="00DB18AA" w:rsidRDefault="00000000">
      <w:pPr>
        <w:spacing w:before="100" w:after="100" w:line="276" w:lineRule="auto"/>
        <w:rPr>
          <w:rFonts w:ascii="Arial" w:hAnsi="Arial" w:cs="Arial"/>
          <w:color w:val="auto"/>
          <w:sz w:val="20"/>
          <w:szCs w:val="20"/>
        </w:rPr>
      </w:pPr>
      <w:proofErr w:type="spellStart"/>
      <w:r w:rsidRPr="00DB18AA">
        <w:rPr>
          <w:rFonts w:ascii="Arial" w:hAnsi="Arial" w:cs="Arial"/>
          <w:color w:val="auto"/>
          <w:sz w:val="20"/>
          <w:szCs w:val="20"/>
          <w:lang w:eastAsia="en-US"/>
        </w:rPr>
        <w:t>Având</w:t>
      </w:r>
      <w:proofErr w:type="spellEnd"/>
      <w:r w:rsidRPr="00DB18AA">
        <w:rPr>
          <w:rFonts w:ascii="Arial" w:hAnsi="Arial" w:cs="Arial"/>
          <w:color w:val="auto"/>
          <w:sz w:val="20"/>
          <w:szCs w:val="20"/>
          <w:lang w:eastAsia="en-US"/>
        </w:rPr>
        <w:t xml:space="preserve"> </w:t>
      </w:r>
      <w:proofErr w:type="spellStart"/>
      <w:r w:rsidRPr="00DB18AA">
        <w:rPr>
          <w:rFonts w:ascii="Arial" w:hAnsi="Arial" w:cs="Arial"/>
          <w:color w:val="auto"/>
          <w:sz w:val="20"/>
          <w:szCs w:val="20"/>
          <w:lang w:eastAsia="en-US"/>
        </w:rPr>
        <w:t>în</w:t>
      </w:r>
      <w:proofErr w:type="spellEnd"/>
      <w:r w:rsidRPr="00DB18AA">
        <w:rPr>
          <w:rFonts w:ascii="Arial" w:hAnsi="Arial" w:cs="Arial"/>
          <w:color w:val="auto"/>
          <w:sz w:val="20"/>
          <w:szCs w:val="20"/>
          <w:lang w:eastAsia="en-US"/>
        </w:rPr>
        <w:t xml:space="preserve"> </w:t>
      </w:r>
      <w:proofErr w:type="spellStart"/>
      <w:r w:rsidRPr="00DB18AA">
        <w:rPr>
          <w:rFonts w:ascii="Arial" w:hAnsi="Arial" w:cs="Arial"/>
          <w:color w:val="auto"/>
          <w:sz w:val="20"/>
          <w:szCs w:val="20"/>
          <w:lang w:eastAsia="en-US"/>
        </w:rPr>
        <w:t>vedere</w:t>
      </w:r>
      <w:proofErr w:type="spellEnd"/>
      <w:r w:rsidRPr="00DB18AA">
        <w:rPr>
          <w:rFonts w:ascii="Arial" w:hAnsi="Arial" w:cs="Arial"/>
          <w:color w:val="auto"/>
          <w:sz w:val="20"/>
          <w:szCs w:val="20"/>
          <w:lang w:eastAsia="en-US"/>
        </w:rPr>
        <w:t xml:space="preserve"> </w:t>
      </w:r>
      <w:proofErr w:type="spellStart"/>
      <w:r w:rsidRPr="00DB18AA">
        <w:rPr>
          <w:rFonts w:ascii="Arial" w:hAnsi="Arial" w:cs="Arial"/>
          <w:color w:val="auto"/>
          <w:sz w:val="20"/>
          <w:szCs w:val="20"/>
          <w:lang w:eastAsia="en-US"/>
        </w:rPr>
        <w:t>prevederile</w:t>
      </w:r>
      <w:proofErr w:type="spellEnd"/>
      <w:r w:rsidRPr="00DB18AA">
        <w:rPr>
          <w:rFonts w:ascii="Arial" w:hAnsi="Arial" w:cs="Arial"/>
          <w:color w:val="auto"/>
          <w:sz w:val="20"/>
          <w:szCs w:val="20"/>
          <w:lang w:eastAsia="en-US"/>
        </w:rPr>
        <w:t>:</w:t>
      </w:r>
    </w:p>
    <w:p w14:paraId="61415263" w14:textId="77777777" w:rsidR="00A77B3E" w:rsidRPr="00DB18AA" w:rsidRDefault="00000000">
      <w:pPr>
        <w:numPr>
          <w:ilvl w:val="0"/>
          <w:numId w:val="1"/>
        </w:numPr>
        <w:tabs>
          <w:tab w:val="left" w:pos="360"/>
          <w:tab w:val="left" w:pos="1080"/>
        </w:tabs>
        <w:spacing w:after="0" w:line="276" w:lineRule="auto"/>
        <w:ind w:left="1080"/>
        <w:rPr>
          <w:rFonts w:ascii="Arial" w:hAnsi="Arial" w:cs="Arial"/>
          <w:color w:val="auto"/>
        </w:rPr>
      </w:pPr>
      <w:r w:rsidRPr="00DB18AA">
        <w:rPr>
          <w:rFonts w:ascii="Arial" w:hAnsi="Arial" w:cs="Arial"/>
          <w:i/>
          <w:iCs/>
          <w:color w:val="auto"/>
          <w:sz w:val="20"/>
          <w:szCs w:val="20"/>
          <w:shd w:val="solid" w:color="FFFFFF" w:fill="FFFFFF"/>
          <w:lang w:val="it-IT" w:eastAsia="en-US"/>
        </w:rPr>
        <w:t>Ghidului solicitantului</w:t>
      </w:r>
      <w:r w:rsidRPr="00DB18AA">
        <w:rPr>
          <w:rFonts w:ascii="Arial" w:hAnsi="Arial" w:cs="Arial"/>
          <w:color w:val="auto"/>
          <w:sz w:val="20"/>
          <w:szCs w:val="20"/>
          <w:shd w:val="solid" w:color="FFFFFF" w:fill="FFFFFF"/>
          <w:lang w:val="it-IT" w:eastAsia="en-US"/>
        </w:rPr>
        <w:t xml:space="preserve"> (Anexa 1 la HCLMT </w:t>
      </w:r>
      <w:r w:rsidRPr="00DB18AA">
        <w:rPr>
          <w:rFonts w:ascii="Arial" w:hAnsi="Arial" w:cs="Arial"/>
          <w:color w:val="auto"/>
          <w:sz w:val="18"/>
          <w:szCs w:val="18"/>
          <w:shd w:val="solid" w:color="FFFFFF" w:fill="FFFFFF"/>
          <w:lang w:val="it-IT" w:eastAsia="en-US"/>
        </w:rPr>
        <w:t xml:space="preserve">nr. </w:t>
      </w:r>
      <w:r w:rsidRPr="00DB18AA">
        <w:rPr>
          <w:rFonts w:ascii="Arial" w:hAnsi="Arial" w:cs="Arial"/>
          <w:color w:val="auto"/>
          <w:sz w:val="20"/>
          <w:szCs w:val="20"/>
          <w:shd w:val="solid" w:color="FFFFFF" w:fill="FFFFFF"/>
          <w:lang w:eastAsia="en-US"/>
        </w:rPr>
        <w:t>___ / _</w:t>
      </w:r>
      <w:proofErr w:type="gramStart"/>
      <w:r w:rsidRPr="00DB18AA">
        <w:rPr>
          <w:rFonts w:ascii="Arial" w:hAnsi="Arial" w:cs="Arial"/>
          <w:color w:val="auto"/>
          <w:sz w:val="20"/>
          <w:szCs w:val="20"/>
          <w:shd w:val="solid" w:color="FFFFFF" w:fill="FFFFFF"/>
          <w:lang w:eastAsia="en-US"/>
        </w:rPr>
        <w:t>_._</w:t>
      </w:r>
      <w:proofErr w:type="gramEnd"/>
      <w:r w:rsidRPr="00DB18AA">
        <w:rPr>
          <w:rFonts w:ascii="Arial" w:hAnsi="Arial" w:cs="Arial"/>
          <w:color w:val="auto"/>
          <w:sz w:val="20"/>
          <w:szCs w:val="20"/>
          <w:shd w:val="solid" w:color="FFFFFF" w:fill="FFFFFF"/>
          <w:lang w:eastAsia="en-US"/>
        </w:rPr>
        <w:t xml:space="preserve">_.2025), </w:t>
      </w:r>
    </w:p>
    <w:p w14:paraId="22029022" w14:textId="77777777" w:rsidR="00A77B3E" w:rsidRPr="00DB18AA" w:rsidRDefault="00000000">
      <w:pPr>
        <w:numPr>
          <w:ilvl w:val="0"/>
          <w:numId w:val="1"/>
        </w:numPr>
        <w:tabs>
          <w:tab w:val="left" w:pos="360"/>
          <w:tab w:val="left" w:pos="1080"/>
        </w:tabs>
        <w:spacing w:after="0" w:line="276" w:lineRule="auto"/>
        <w:ind w:left="1080"/>
        <w:rPr>
          <w:rFonts w:ascii="Arial" w:hAnsi="Arial" w:cs="Arial"/>
          <w:color w:val="auto"/>
        </w:rPr>
      </w:pPr>
      <w:r w:rsidRPr="00DB18AA">
        <w:rPr>
          <w:rFonts w:ascii="Arial" w:hAnsi="Arial" w:cs="Arial"/>
          <w:i/>
          <w:iCs/>
          <w:color w:val="auto"/>
          <w:sz w:val="20"/>
          <w:szCs w:val="20"/>
          <w:shd w:val="solid" w:color="FFFFFF" w:fill="FFFFFF"/>
          <w:lang w:val="it-IT" w:eastAsia="en-US"/>
        </w:rPr>
        <w:t>Anunțului</w:t>
      </w:r>
      <w:r w:rsidRPr="00DB18AA">
        <w:rPr>
          <w:rFonts w:ascii="Arial" w:hAnsi="Arial" w:cs="Arial"/>
          <w:color w:val="auto"/>
          <w:sz w:val="20"/>
          <w:szCs w:val="20"/>
          <w:shd w:val="solid" w:color="FFFFFF" w:fill="FFFFFF"/>
          <w:lang w:val="it-IT" w:eastAsia="en-US"/>
        </w:rPr>
        <w:t xml:space="preserve"> (Anexa 3 la HCLMT nr. </w:t>
      </w:r>
      <w:r w:rsidRPr="00DB18AA">
        <w:rPr>
          <w:rFonts w:ascii="Arial" w:hAnsi="Arial" w:cs="Arial"/>
          <w:color w:val="auto"/>
          <w:sz w:val="20"/>
          <w:szCs w:val="20"/>
          <w:shd w:val="solid" w:color="FFFFFF" w:fill="FFFFFF"/>
          <w:lang w:eastAsia="en-US"/>
        </w:rPr>
        <w:t>___ / _</w:t>
      </w:r>
      <w:proofErr w:type="gramStart"/>
      <w:r w:rsidRPr="00DB18AA">
        <w:rPr>
          <w:rFonts w:ascii="Arial" w:hAnsi="Arial" w:cs="Arial"/>
          <w:color w:val="auto"/>
          <w:sz w:val="20"/>
          <w:szCs w:val="20"/>
          <w:shd w:val="solid" w:color="FFFFFF" w:fill="FFFFFF"/>
          <w:lang w:eastAsia="en-US"/>
        </w:rPr>
        <w:t>_._</w:t>
      </w:r>
      <w:proofErr w:type="gramEnd"/>
      <w:r w:rsidRPr="00DB18AA">
        <w:rPr>
          <w:rFonts w:ascii="Arial" w:hAnsi="Arial" w:cs="Arial"/>
          <w:color w:val="auto"/>
          <w:sz w:val="20"/>
          <w:szCs w:val="20"/>
          <w:shd w:val="solid" w:color="FFFFFF" w:fill="FFFFFF"/>
          <w:lang w:eastAsia="en-US"/>
        </w:rPr>
        <w:t xml:space="preserve">_.2025), </w:t>
      </w:r>
    </w:p>
    <w:p w14:paraId="57603EF8" w14:textId="77777777" w:rsidR="00A77B3E" w:rsidRPr="00DB18AA" w:rsidRDefault="00000000">
      <w:pPr>
        <w:numPr>
          <w:ilvl w:val="0"/>
          <w:numId w:val="1"/>
        </w:numPr>
        <w:tabs>
          <w:tab w:val="left" w:pos="360"/>
          <w:tab w:val="left" w:pos="1080"/>
        </w:tabs>
        <w:spacing w:after="0" w:line="276" w:lineRule="auto"/>
        <w:ind w:left="1080"/>
        <w:rPr>
          <w:rFonts w:ascii="Arial" w:hAnsi="Arial" w:cs="Arial"/>
          <w:color w:val="auto"/>
        </w:rPr>
      </w:pPr>
      <w:proofErr w:type="spellStart"/>
      <w:r w:rsidRPr="00DB18AA">
        <w:rPr>
          <w:rFonts w:ascii="Arial" w:hAnsi="Arial" w:cs="Arial"/>
          <w:i/>
          <w:iCs/>
          <w:color w:val="auto"/>
          <w:sz w:val="20"/>
          <w:szCs w:val="20"/>
          <w:shd w:val="solid" w:color="FFFFFF" w:fill="FFFFFF"/>
          <w:lang w:eastAsia="en-US"/>
        </w:rPr>
        <w:t>Acordului-cadru</w:t>
      </w:r>
      <w:proofErr w:type="spellEnd"/>
      <w:r w:rsidRPr="00DB18AA">
        <w:rPr>
          <w:rFonts w:ascii="Arial" w:hAnsi="Arial" w:cs="Arial"/>
          <w:i/>
          <w:iCs/>
          <w:color w:val="auto"/>
          <w:sz w:val="20"/>
          <w:szCs w:val="20"/>
          <w:shd w:val="solid" w:color="FFFFFF" w:fill="FFFFFF"/>
          <w:lang w:eastAsia="en-US"/>
        </w:rPr>
        <w:t xml:space="preserve"> de </w:t>
      </w:r>
      <w:proofErr w:type="spellStart"/>
      <w:r w:rsidRPr="00DB18AA">
        <w:rPr>
          <w:rFonts w:ascii="Arial" w:hAnsi="Arial" w:cs="Arial"/>
          <w:i/>
          <w:iCs/>
          <w:color w:val="auto"/>
          <w:sz w:val="20"/>
          <w:szCs w:val="20"/>
          <w:shd w:val="solid" w:color="FFFFFF" w:fill="FFFFFF"/>
          <w:lang w:eastAsia="en-US"/>
        </w:rPr>
        <w:t>finanțare</w:t>
      </w:r>
      <w:proofErr w:type="spellEnd"/>
      <w:r w:rsidRPr="00DB18AA">
        <w:rPr>
          <w:rFonts w:ascii="Arial" w:hAnsi="Arial" w:cs="Arial"/>
          <w:i/>
          <w:iCs/>
          <w:color w:val="auto"/>
          <w:sz w:val="20"/>
          <w:szCs w:val="20"/>
          <w:shd w:val="solid" w:color="FFFFFF" w:fill="FFFFFF"/>
          <w:lang w:eastAsia="en-US"/>
        </w:rPr>
        <w:t xml:space="preserve"> </w:t>
      </w:r>
      <w:proofErr w:type="spellStart"/>
      <w:r w:rsidRPr="00DB18AA">
        <w:rPr>
          <w:rFonts w:ascii="Arial" w:hAnsi="Arial" w:cs="Arial"/>
          <w:i/>
          <w:iCs/>
          <w:color w:val="auto"/>
          <w:sz w:val="20"/>
          <w:szCs w:val="20"/>
          <w:shd w:val="solid" w:color="FFFFFF" w:fill="FFFFFF"/>
          <w:lang w:eastAsia="en-US"/>
        </w:rPr>
        <w:t>nerambursabilă</w:t>
      </w:r>
      <w:proofErr w:type="spellEnd"/>
      <w:r w:rsidRPr="00DB18AA">
        <w:rPr>
          <w:rFonts w:ascii="Arial" w:hAnsi="Arial" w:cs="Arial"/>
          <w:i/>
          <w:iCs/>
          <w:color w:val="auto"/>
          <w:sz w:val="20"/>
          <w:szCs w:val="20"/>
          <w:shd w:val="solid" w:color="FFFFFF" w:fill="FFFFFF"/>
          <w:lang w:eastAsia="en-US"/>
        </w:rPr>
        <w:t xml:space="preserve"> </w:t>
      </w:r>
      <w:proofErr w:type="spellStart"/>
      <w:r w:rsidRPr="00DB18AA">
        <w:rPr>
          <w:rFonts w:ascii="Arial" w:hAnsi="Arial" w:cs="Arial"/>
          <w:i/>
          <w:iCs/>
          <w:color w:val="auto"/>
          <w:sz w:val="20"/>
          <w:szCs w:val="20"/>
          <w:shd w:val="solid" w:color="FFFFFF" w:fill="FFFFFF"/>
          <w:lang w:eastAsia="en-US"/>
        </w:rPr>
        <w:t>multianuală</w:t>
      </w:r>
      <w:proofErr w:type="spellEnd"/>
      <w:r w:rsidRPr="00DB18AA">
        <w:rPr>
          <w:rFonts w:ascii="Arial" w:hAnsi="Arial" w:cs="Arial"/>
          <w:i/>
          <w:iCs/>
          <w:color w:val="auto"/>
          <w:sz w:val="20"/>
          <w:szCs w:val="20"/>
          <w:shd w:val="solid" w:color="FFFFFF" w:fill="FFFFFF"/>
          <w:lang w:eastAsia="en-US"/>
        </w:rPr>
        <w:t xml:space="preserve"> IES-CFN nr. ___ / _</w:t>
      </w:r>
      <w:proofErr w:type="gramStart"/>
      <w:r w:rsidRPr="00DB18AA">
        <w:rPr>
          <w:rFonts w:ascii="Arial" w:hAnsi="Arial" w:cs="Arial"/>
          <w:i/>
          <w:iCs/>
          <w:color w:val="auto"/>
          <w:sz w:val="20"/>
          <w:szCs w:val="20"/>
          <w:shd w:val="solid" w:color="FFFFFF" w:fill="FFFFFF"/>
          <w:lang w:eastAsia="en-US"/>
        </w:rPr>
        <w:t>_._</w:t>
      </w:r>
      <w:proofErr w:type="gramEnd"/>
      <w:r w:rsidRPr="00DB18AA">
        <w:rPr>
          <w:rFonts w:ascii="Arial" w:hAnsi="Arial" w:cs="Arial"/>
          <w:i/>
          <w:iCs/>
          <w:color w:val="auto"/>
          <w:sz w:val="20"/>
          <w:szCs w:val="20"/>
          <w:shd w:val="solid" w:color="FFFFFF" w:fill="FFFFFF"/>
          <w:lang w:eastAsia="en-US"/>
        </w:rPr>
        <w:t>_.2025,</w:t>
      </w:r>
    </w:p>
    <w:p w14:paraId="225C8909" w14:textId="77777777" w:rsidR="00A77B3E" w:rsidRPr="00DB18AA" w:rsidRDefault="00A77B3E">
      <w:pPr>
        <w:spacing w:before="100" w:after="100" w:line="276" w:lineRule="auto"/>
        <w:rPr>
          <w:rFonts w:ascii="Arial" w:hAnsi="Arial" w:cs="Arial"/>
          <w:color w:val="auto"/>
          <w:sz w:val="20"/>
          <w:szCs w:val="20"/>
        </w:rPr>
      </w:pPr>
    </w:p>
    <w:p w14:paraId="5301E90C" w14:textId="77777777" w:rsidR="00A77B3E" w:rsidRPr="00DB18AA" w:rsidRDefault="00000000">
      <w:pPr>
        <w:spacing w:before="100" w:after="100" w:line="276" w:lineRule="auto"/>
        <w:rPr>
          <w:rFonts w:ascii="Arial" w:hAnsi="Arial" w:cs="Arial"/>
          <w:color w:val="auto"/>
          <w:sz w:val="20"/>
          <w:szCs w:val="20"/>
        </w:rPr>
      </w:pPr>
      <w:proofErr w:type="spellStart"/>
      <w:r w:rsidRPr="00DB18AA">
        <w:rPr>
          <w:rFonts w:ascii="Arial" w:hAnsi="Arial" w:cs="Arial"/>
          <w:color w:val="auto"/>
          <w:sz w:val="20"/>
          <w:szCs w:val="20"/>
          <w:lang w:eastAsia="en-US"/>
        </w:rPr>
        <w:t>între</w:t>
      </w:r>
      <w:proofErr w:type="spellEnd"/>
    </w:p>
    <w:p w14:paraId="0B5655D7"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Centrul de Proiecte al Municipiului Timișoara</w:t>
      </w:r>
      <w:r w:rsidRPr="00DB18AA">
        <w:rPr>
          <w:rFonts w:ascii="Arial" w:hAnsi="Arial" w:cs="Arial"/>
          <w:color w:val="auto"/>
          <w:sz w:val="20"/>
          <w:szCs w:val="20"/>
          <w:shd w:val="solid" w:color="FFFFFF" w:fill="FFFFFF"/>
          <w:lang w:val="it-IT" w:eastAsia="en-US"/>
        </w:rPr>
        <w:t xml:space="preserve"> cu sediul în Timișoara, str. Vasile Alecsandri, nr. 1, SAD7, CIF 44202834, având contul nr. RO08TREZ24A675000203030X</w:t>
      </w:r>
      <w:r w:rsidRPr="00DB18AA">
        <w:rPr>
          <w:rFonts w:ascii="Arial" w:hAnsi="Arial" w:cs="Arial"/>
          <w:color w:val="auto"/>
          <w:sz w:val="20"/>
          <w:szCs w:val="20"/>
          <w:lang w:val="it-IT" w:eastAsia="en-US"/>
        </w:rPr>
        <w:t xml:space="preserve"> deschis la Trezoreria Timișoara, reprezentată prin Alexandra-Maria Rigler, în calitate de Director, denumită în continuare autoritate finanțatoare,</w:t>
      </w:r>
    </w:p>
    <w:p w14:paraId="0A27E2D7" w14:textId="77777777" w:rsidR="00A77B3E" w:rsidRPr="00DB18AA" w:rsidRDefault="00A77B3E">
      <w:pPr>
        <w:spacing w:before="100" w:after="100" w:line="276" w:lineRule="auto"/>
        <w:rPr>
          <w:rFonts w:ascii="Arial" w:hAnsi="Arial" w:cs="Arial"/>
          <w:color w:val="auto"/>
          <w:sz w:val="20"/>
          <w:szCs w:val="20"/>
          <w:lang w:val="it-IT"/>
        </w:rPr>
      </w:pPr>
    </w:p>
    <w:p w14:paraId="3735FB64"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color w:val="auto"/>
          <w:sz w:val="20"/>
          <w:szCs w:val="20"/>
          <w:lang w:val="it-IT" w:eastAsia="en-US"/>
        </w:rPr>
        <w:t>și</w:t>
      </w:r>
    </w:p>
    <w:p w14:paraId="2CFA0864"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____________________</w:t>
      </w:r>
      <w:r w:rsidRPr="00DB18AA">
        <w:rPr>
          <w:rFonts w:ascii="Arial" w:hAnsi="Arial" w:cs="Arial"/>
          <w:i/>
          <w:iCs/>
          <w:color w:val="auto"/>
          <w:sz w:val="20"/>
          <w:szCs w:val="20"/>
          <w:shd w:val="solid" w:color="FFFFFF" w:fill="FFFFFF"/>
          <w:lang w:val="it-IT" w:eastAsia="en-US"/>
        </w:rPr>
        <w:t>(denumirea legală a organizației)</w:t>
      </w:r>
      <w:r w:rsidRPr="00DB18AA">
        <w:rPr>
          <w:rFonts w:ascii="Arial" w:hAnsi="Arial" w:cs="Arial"/>
          <w:b/>
          <w:bCs/>
          <w:color w:val="auto"/>
          <w:sz w:val="20"/>
          <w:szCs w:val="20"/>
          <w:shd w:val="solid" w:color="FFFFFF" w:fill="FFFFFF"/>
          <w:lang w:val="it-IT" w:eastAsia="en-US"/>
        </w:rPr>
        <w:t>____________________</w:t>
      </w:r>
      <w:r w:rsidRPr="00DB18AA">
        <w:rPr>
          <w:rFonts w:ascii="Arial" w:hAnsi="Arial" w:cs="Arial"/>
          <w:color w:val="auto"/>
          <w:sz w:val="20"/>
          <w:szCs w:val="20"/>
          <w:shd w:val="solid" w:color="FFFFFF" w:fill="FFFFFF"/>
          <w:lang w:val="it-IT" w:eastAsia="en-US"/>
        </w:rPr>
        <w:t>, cu sediul social în ___________</w:t>
      </w:r>
      <w:r w:rsidRPr="00DB18AA">
        <w:rPr>
          <w:rFonts w:ascii="Arial" w:hAnsi="Arial" w:cs="Arial"/>
          <w:i/>
          <w:iCs/>
          <w:color w:val="auto"/>
          <w:sz w:val="20"/>
          <w:szCs w:val="20"/>
          <w:shd w:val="solid" w:color="FFFFFF" w:fill="FFFFFF"/>
          <w:lang w:val="it-IT" w:eastAsia="en-US"/>
        </w:rPr>
        <w:t>(adresa legală completă)</w:t>
      </w:r>
      <w:r w:rsidRPr="00DB18AA">
        <w:rPr>
          <w:rFonts w:ascii="Arial" w:hAnsi="Arial" w:cs="Arial"/>
          <w:color w:val="auto"/>
          <w:sz w:val="20"/>
          <w:szCs w:val="20"/>
          <w:shd w:val="solid" w:color="FFFFFF" w:fill="FFFFFF"/>
          <w:lang w:val="it-IT" w:eastAsia="en-US"/>
        </w:rPr>
        <w:t xml:space="preserve">__________, cod fiscal __________, având contul ____________, deschis la ___________, filiala ___________, reprezentat prin ___________, în calitate de Președinte/Director/Manager, denumit în continuare </w:t>
      </w:r>
      <w:r w:rsidRPr="00DB18AA">
        <w:rPr>
          <w:rFonts w:ascii="Arial" w:hAnsi="Arial" w:cs="Arial"/>
          <w:b/>
          <w:bCs/>
          <w:color w:val="auto"/>
          <w:sz w:val="20"/>
          <w:szCs w:val="20"/>
          <w:shd w:val="solid" w:color="FFFFFF" w:fill="FFFFFF"/>
          <w:lang w:val="it-IT" w:eastAsia="en-US"/>
        </w:rPr>
        <w:t>Beneficiar</w:t>
      </w:r>
      <w:r w:rsidRPr="00DB18AA">
        <w:rPr>
          <w:rFonts w:ascii="Arial" w:hAnsi="Arial" w:cs="Arial"/>
          <w:color w:val="auto"/>
          <w:sz w:val="20"/>
          <w:szCs w:val="20"/>
          <w:lang w:val="it-IT" w:eastAsia="en-US"/>
        </w:rPr>
        <w:t>, s-a încheiat următorul contract subsecvent anual.</w:t>
      </w:r>
    </w:p>
    <w:p w14:paraId="0F20AEBC" w14:textId="77777777" w:rsidR="00A77B3E" w:rsidRPr="00DB18AA" w:rsidRDefault="00A77B3E">
      <w:pPr>
        <w:spacing w:before="100" w:after="100" w:line="276" w:lineRule="auto"/>
        <w:rPr>
          <w:rFonts w:ascii="Arial" w:hAnsi="Arial" w:cs="Arial"/>
          <w:color w:val="auto"/>
          <w:sz w:val="20"/>
          <w:szCs w:val="20"/>
          <w:lang w:val="it-IT"/>
        </w:rPr>
      </w:pPr>
    </w:p>
    <w:p w14:paraId="73DC23EE" w14:textId="77777777" w:rsidR="00A77B3E" w:rsidRPr="00DB18AA" w:rsidRDefault="00A77B3E">
      <w:pPr>
        <w:spacing w:before="100" w:after="100" w:line="276" w:lineRule="auto"/>
        <w:rPr>
          <w:rFonts w:ascii="Arial" w:hAnsi="Arial" w:cs="Arial"/>
          <w:color w:val="auto"/>
          <w:sz w:val="20"/>
          <w:szCs w:val="20"/>
          <w:lang w:val="it-IT"/>
        </w:rPr>
      </w:pPr>
    </w:p>
    <w:p w14:paraId="5F5B6628" w14:textId="77777777" w:rsidR="00A77B3E" w:rsidRPr="00DB18AA" w:rsidRDefault="00000000">
      <w:pPr>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1: Obiectul contractului</w:t>
      </w:r>
    </w:p>
    <w:p w14:paraId="506B00BF" w14:textId="77777777" w:rsidR="00A77B3E" w:rsidRPr="00DB18AA" w:rsidRDefault="00A77B3E">
      <w:pPr>
        <w:spacing w:before="100" w:after="100" w:line="276" w:lineRule="auto"/>
        <w:rPr>
          <w:rFonts w:ascii="Arial" w:hAnsi="Arial" w:cs="Arial"/>
          <w:b/>
          <w:bCs/>
          <w:color w:val="auto"/>
          <w:sz w:val="20"/>
          <w:szCs w:val="20"/>
          <w:lang w:val="it-IT"/>
        </w:rPr>
      </w:pPr>
    </w:p>
    <w:p w14:paraId="34086EA9"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w:t>
      </w:r>
      <w:r w:rsidRPr="00DB18AA">
        <w:rPr>
          <w:rFonts w:ascii="Arial" w:hAnsi="Arial" w:cs="Arial"/>
          <w:color w:val="auto"/>
          <w:sz w:val="20"/>
          <w:szCs w:val="20"/>
          <w:shd w:val="solid" w:color="FFFFFF" w:fill="FFFFFF"/>
          <w:lang w:val="it-IT" w:eastAsia="en-US"/>
        </w:rPr>
        <w:t xml:space="preserve"> Obiectul contractului constă în finanțarea nerambursabilă a unor activități aferente anului 2025 pentru proiectul cultural </w:t>
      </w:r>
      <w:r w:rsidRPr="00DB18AA">
        <w:rPr>
          <w:rFonts w:ascii="Arial" w:hAnsi="Arial" w:cs="Arial"/>
          <w:b/>
          <w:bCs/>
          <w:color w:val="auto"/>
          <w:sz w:val="20"/>
          <w:szCs w:val="20"/>
          <w:shd w:val="solid" w:color="FFFFFF" w:fill="FFFFFF"/>
          <w:lang w:val="it-IT" w:eastAsia="en-US"/>
        </w:rPr>
        <w:t>____________________</w:t>
      </w:r>
      <w:r w:rsidRPr="00DB18AA">
        <w:rPr>
          <w:rFonts w:ascii="Arial" w:hAnsi="Arial" w:cs="Arial"/>
          <w:i/>
          <w:iCs/>
          <w:color w:val="auto"/>
          <w:sz w:val="20"/>
          <w:szCs w:val="20"/>
          <w:shd w:val="solid" w:color="FFFFFF" w:fill="FFFFFF"/>
          <w:lang w:val="it-IT" w:eastAsia="en-US"/>
        </w:rPr>
        <w:t>(denumirea proiectului, așa cum apare în cererea de finanțare)</w:t>
      </w:r>
      <w:r w:rsidRPr="00DB18AA">
        <w:rPr>
          <w:rFonts w:ascii="Arial" w:hAnsi="Arial" w:cs="Arial"/>
          <w:b/>
          <w:bCs/>
          <w:color w:val="auto"/>
          <w:sz w:val="20"/>
          <w:szCs w:val="20"/>
          <w:shd w:val="solid" w:color="FFFFFF" w:fill="FFFFFF"/>
          <w:lang w:val="it-IT" w:eastAsia="en-US"/>
        </w:rPr>
        <w:t>____________________</w:t>
      </w:r>
      <w:r w:rsidRPr="00DB18AA">
        <w:rPr>
          <w:rFonts w:ascii="Arial" w:hAnsi="Arial" w:cs="Arial"/>
          <w:color w:val="auto"/>
          <w:sz w:val="20"/>
          <w:szCs w:val="20"/>
          <w:shd w:val="solid" w:color="FFFFFF" w:fill="FFFFFF"/>
          <w:lang w:val="it-IT" w:eastAsia="en-US"/>
        </w:rPr>
        <w:t>, organizat de către beneficiar ___________</w:t>
      </w:r>
      <w:r w:rsidRPr="00DB18AA">
        <w:rPr>
          <w:rFonts w:ascii="Arial" w:hAnsi="Arial" w:cs="Arial"/>
          <w:i/>
          <w:iCs/>
          <w:color w:val="auto"/>
          <w:sz w:val="20"/>
          <w:szCs w:val="20"/>
          <w:shd w:val="solid" w:color="FFFFFF" w:fill="FFFFFF"/>
          <w:lang w:val="it-IT" w:eastAsia="en-US"/>
        </w:rPr>
        <w:t>(denumirea organizației)</w:t>
      </w:r>
      <w:r w:rsidRPr="00DB18AA">
        <w:rPr>
          <w:rFonts w:ascii="Arial" w:hAnsi="Arial" w:cs="Arial"/>
          <w:color w:val="auto"/>
          <w:sz w:val="20"/>
          <w:szCs w:val="20"/>
          <w:shd w:val="solid" w:color="FFFFFF" w:fill="FFFFFF"/>
          <w:lang w:val="it-IT" w:eastAsia="en-US"/>
        </w:rPr>
        <w:t>___________ în ___________</w:t>
      </w:r>
      <w:r w:rsidRPr="00DB18AA">
        <w:rPr>
          <w:rFonts w:ascii="Arial" w:hAnsi="Arial" w:cs="Arial"/>
          <w:i/>
          <w:iCs/>
          <w:color w:val="auto"/>
          <w:sz w:val="20"/>
          <w:szCs w:val="20"/>
          <w:shd w:val="solid" w:color="FFFFFF" w:fill="FFFFFF"/>
          <w:lang w:val="it-IT" w:eastAsia="en-US"/>
        </w:rPr>
        <w:t>(orașul/localitățile și țare în care se desfășoară activități din proiect)</w:t>
      </w:r>
      <w:r w:rsidRPr="00DB18AA">
        <w:rPr>
          <w:rFonts w:ascii="Arial" w:hAnsi="Arial" w:cs="Arial"/>
          <w:color w:val="auto"/>
          <w:sz w:val="20"/>
          <w:szCs w:val="20"/>
          <w:shd w:val="solid" w:color="FFFFFF" w:fill="FFFFFF"/>
          <w:lang w:val="it-IT" w:eastAsia="en-US"/>
        </w:rPr>
        <w:t xml:space="preserve">___________, în termenii și condițiile stabilite în </w:t>
      </w:r>
      <w:r w:rsidRPr="00DB18AA">
        <w:rPr>
          <w:rFonts w:ascii="Arial" w:hAnsi="Arial" w:cs="Arial"/>
          <w:color w:val="auto"/>
          <w:sz w:val="20"/>
          <w:szCs w:val="20"/>
          <w:shd w:val="solid" w:color="FFFFFF" w:fill="FFFFFF"/>
          <w:lang w:val="it-IT" w:eastAsia="en-US"/>
        </w:rPr>
        <w:lastRenderedPageBreak/>
        <w:t>cererea de finanțare nerambursabilă INT-FIN nr. ___ / __.__.2025</w:t>
      </w:r>
      <w:r w:rsidRPr="00DB18AA">
        <w:rPr>
          <w:rFonts w:ascii="Arial" w:hAnsi="Arial" w:cs="Arial"/>
          <w:b/>
          <w:bCs/>
          <w:color w:val="auto"/>
          <w:sz w:val="20"/>
          <w:szCs w:val="20"/>
          <w:shd w:val="solid" w:color="FFFFFF" w:fill="FFFFFF"/>
          <w:lang w:val="it-IT" w:eastAsia="en-US"/>
        </w:rPr>
        <w:t xml:space="preserve"> </w:t>
      </w:r>
      <w:r w:rsidRPr="00DB18AA">
        <w:rPr>
          <w:rFonts w:ascii="Arial" w:hAnsi="Arial" w:cs="Arial"/>
          <w:i/>
          <w:iCs/>
          <w:color w:val="auto"/>
          <w:sz w:val="20"/>
          <w:szCs w:val="20"/>
          <w:shd w:val="solid" w:color="FFFFFF" w:fill="FFFFFF"/>
          <w:lang w:val="it-IT" w:eastAsia="en-US"/>
        </w:rPr>
        <w:t>(așa cum apare pe site-ul finanțatorului)</w:t>
      </w:r>
      <w:r w:rsidRPr="00DB18AA">
        <w:rPr>
          <w:rFonts w:ascii="Arial" w:hAnsi="Arial" w:cs="Arial"/>
          <w:color w:val="auto"/>
          <w:sz w:val="20"/>
          <w:szCs w:val="20"/>
          <w:lang w:val="it-IT" w:eastAsia="en-US"/>
        </w:rPr>
        <w:t>, parte integrantă a prezentului contract și în acordul-cadru.</w:t>
      </w:r>
    </w:p>
    <w:p w14:paraId="428A29FA" w14:textId="77777777" w:rsidR="00A77B3E" w:rsidRPr="00DB18AA" w:rsidRDefault="00A77B3E">
      <w:pPr>
        <w:spacing w:before="100" w:after="100" w:line="276" w:lineRule="auto"/>
        <w:rPr>
          <w:rFonts w:ascii="Arial" w:hAnsi="Arial" w:cs="Arial"/>
          <w:color w:val="auto"/>
          <w:sz w:val="20"/>
          <w:szCs w:val="20"/>
          <w:lang w:val="it-IT"/>
        </w:rPr>
      </w:pPr>
    </w:p>
    <w:p w14:paraId="49793AD4"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(2) Ultima</w:t>
      </w:r>
      <w:r w:rsidRPr="00DB18AA">
        <w:rPr>
          <w:rFonts w:ascii="Arial" w:hAnsi="Arial" w:cs="Arial"/>
          <w:b/>
          <w:bCs/>
          <w:color w:val="auto"/>
          <w:sz w:val="20"/>
          <w:szCs w:val="20"/>
          <w:shd w:val="solid" w:color="FFFFFF" w:fill="FFFFFF"/>
          <w:lang w:val="it-IT" w:eastAsia="en-US"/>
        </w:rPr>
        <w:t xml:space="preserve"> activitate specifică </w:t>
      </w:r>
      <w:r w:rsidRPr="00DB18AA">
        <w:rPr>
          <w:rFonts w:ascii="Arial" w:hAnsi="Arial" w:cs="Arial"/>
          <w:color w:val="auto"/>
          <w:sz w:val="20"/>
          <w:szCs w:val="20"/>
          <w:shd w:val="solid" w:color="FFFFFF" w:fill="FFFFFF"/>
          <w:lang w:val="it-IT" w:eastAsia="en-US"/>
        </w:rPr>
        <w:t xml:space="preserve">( data ultimei cheltuieli eligibile ) a proiectului finanțat prin prezentul contract se va finaliza cel târziu la data de </w:t>
      </w:r>
      <w:r w:rsidRPr="00DB18AA">
        <w:rPr>
          <w:rFonts w:ascii="Arial" w:hAnsi="Arial" w:cs="Arial"/>
          <w:b/>
          <w:bCs/>
          <w:color w:val="auto"/>
          <w:sz w:val="20"/>
          <w:szCs w:val="20"/>
          <w:shd w:val="solid" w:color="FFFFFF" w:fill="FFFFFF"/>
          <w:lang w:val="it-IT" w:eastAsia="en-US"/>
        </w:rPr>
        <w:t>__________</w:t>
      </w:r>
      <w:r w:rsidRPr="00DB18AA">
        <w:rPr>
          <w:rFonts w:ascii="Arial" w:hAnsi="Arial" w:cs="Arial"/>
          <w:color w:val="auto"/>
          <w:sz w:val="20"/>
          <w:szCs w:val="20"/>
          <w:lang w:val="it-IT" w:eastAsia="en-US"/>
        </w:rPr>
        <w:t>.</w:t>
      </w:r>
    </w:p>
    <w:p w14:paraId="4AD2BD24" w14:textId="77777777" w:rsidR="00A77B3E" w:rsidRPr="00DB18AA" w:rsidRDefault="00A77B3E">
      <w:pPr>
        <w:spacing w:before="100" w:after="100" w:line="276" w:lineRule="auto"/>
        <w:rPr>
          <w:rFonts w:ascii="Arial" w:hAnsi="Arial" w:cs="Arial"/>
          <w:color w:val="auto"/>
          <w:sz w:val="20"/>
          <w:szCs w:val="20"/>
          <w:lang w:val="it-IT"/>
        </w:rPr>
      </w:pPr>
    </w:p>
    <w:p w14:paraId="11AEFE06" w14:textId="77777777" w:rsidR="00A77B3E" w:rsidRPr="00DB18AA" w:rsidRDefault="00A77B3E">
      <w:pPr>
        <w:spacing w:before="100" w:after="100" w:line="276" w:lineRule="auto"/>
        <w:rPr>
          <w:rFonts w:ascii="Arial" w:hAnsi="Arial" w:cs="Arial"/>
          <w:color w:val="auto"/>
          <w:sz w:val="20"/>
          <w:szCs w:val="20"/>
          <w:lang w:val="it-IT"/>
        </w:rPr>
      </w:pPr>
    </w:p>
    <w:p w14:paraId="0153EDE5"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2: Durata contractului</w:t>
      </w:r>
    </w:p>
    <w:p w14:paraId="0BDA2922" w14:textId="77777777" w:rsidR="00A77B3E" w:rsidRPr="00DB18AA" w:rsidRDefault="00A77B3E">
      <w:pPr>
        <w:spacing w:before="100" w:after="100" w:line="276" w:lineRule="auto"/>
        <w:rPr>
          <w:rFonts w:ascii="Arial" w:hAnsi="Arial" w:cs="Arial"/>
          <w:b/>
          <w:bCs/>
          <w:color w:val="auto"/>
          <w:sz w:val="20"/>
          <w:szCs w:val="20"/>
          <w:lang w:val="it-IT"/>
        </w:rPr>
      </w:pPr>
    </w:p>
    <w:p w14:paraId="4B68C702"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3.</w:t>
      </w:r>
      <w:r w:rsidRPr="00DB18AA">
        <w:rPr>
          <w:rFonts w:ascii="Arial" w:hAnsi="Arial" w:cs="Arial"/>
          <w:color w:val="auto"/>
          <w:sz w:val="20"/>
          <w:szCs w:val="20"/>
          <w:lang w:val="it-IT" w:eastAsia="en-US"/>
        </w:rPr>
        <w:t xml:space="preserve"> Durata contractului este cuprinsă între data semnării acestuia de către părțile contractante și data plății ultimei tranșe, dar nu mai târziu de 31.12.2025.</w:t>
      </w:r>
    </w:p>
    <w:p w14:paraId="0DA76BE9" w14:textId="77777777" w:rsidR="00A77B3E" w:rsidRPr="00DB18AA" w:rsidRDefault="00A77B3E">
      <w:pPr>
        <w:spacing w:before="100" w:after="100" w:line="276" w:lineRule="auto"/>
        <w:rPr>
          <w:rFonts w:ascii="Arial" w:hAnsi="Arial" w:cs="Arial"/>
          <w:color w:val="auto"/>
          <w:sz w:val="20"/>
          <w:szCs w:val="20"/>
          <w:lang w:val="it-IT"/>
        </w:rPr>
      </w:pPr>
    </w:p>
    <w:p w14:paraId="6AE39312" w14:textId="77777777" w:rsidR="00A77B3E" w:rsidRPr="00DB18AA" w:rsidRDefault="00A77B3E">
      <w:pPr>
        <w:spacing w:before="100" w:after="100" w:line="276" w:lineRule="auto"/>
        <w:rPr>
          <w:rFonts w:ascii="Arial" w:hAnsi="Arial" w:cs="Arial"/>
          <w:color w:val="auto"/>
          <w:sz w:val="20"/>
          <w:szCs w:val="20"/>
          <w:lang w:val="it-IT"/>
        </w:rPr>
      </w:pPr>
    </w:p>
    <w:p w14:paraId="378E1A0B"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3: Valoarea contractului</w:t>
      </w:r>
    </w:p>
    <w:p w14:paraId="6189DF40" w14:textId="77777777" w:rsidR="00A77B3E" w:rsidRPr="00DB18AA" w:rsidRDefault="00A77B3E">
      <w:pPr>
        <w:spacing w:before="100" w:after="100" w:line="276" w:lineRule="auto"/>
        <w:rPr>
          <w:rFonts w:ascii="Arial" w:hAnsi="Arial" w:cs="Arial"/>
          <w:b/>
          <w:bCs/>
          <w:color w:val="auto"/>
          <w:sz w:val="20"/>
          <w:szCs w:val="20"/>
          <w:lang w:val="it-IT"/>
        </w:rPr>
      </w:pPr>
    </w:p>
    <w:p w14:paraId="0146907E"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4.</w:t>
      </w:r>
      <w:r w:rsidRPr="00DB18AA">
        <w:rPr>
          <w:rFonts w:ascii="Arial" w:hAnsi="Arial" w:cs="Arial"/>
          <w:color w:val="auto"/>
          <w:sz w:val="20"/>
          <w:szCs w:val="20"/>
          <w:shd w:val="solid" w:color="FFFFFF" w:fill="FFFFFF"/>
          <w:lang w:val="it-IT" w:eastAsia="en-US"/>
        </w:rPr>
        <w:t xml:space="preserve"> Valoarea contractului de finanțare este de </w:t>
      </w:r>
      <w:r w:rsidRPr="00DB18AA">
        <w:rPr>
          <w:rFonts w:ascii="Arial" w:hAnsi="Arial" w:cs="Arial"/>
          <w:b/>
          <w:bCs/>
          <w:color w:val="auto"/>
          <w:sz w:val="20"/>
          <w:szCs w:val="20"/>
          <w:shd w:val="solid" w:color="FFFFFF" w:fill="FFFFFF"/>
          <w:lang w:val="it-IT" w:eastAsia="en-US"/>
        </w:rPr>
        <w:t>__________________ lei</w:t>
      </w:r>
      <w:r w:rsidRPr="00DB18AA">
        <w:rPr>
          <w:rFonts w:ascii="Arial" w:hAnsi="Arial" w:cs="Arial"/>
          <w:color w:val="auto"/>
          <w:sz w:val="20"/>
          <w:szCs w:val="20"/>
          <w:shd w:val="solid" w:color="FFFFFF" w:fill="FFFFFF"/>
          <w:lang w:val="it-IT" w:eastAsia="en-US"/>
        </w:rPr>
        <w:t xml:space="preserve">, reprezentând </w:t>
      </w:r>
      <w:r w:rsidRPr="00DB18AA">
        <w:rPr>
          <w:rFonts w:ascii="Arial" w:hAnsi="Arial" w:cs="Arial"/>
          <w:b/>
          <w:bCs/>
          <w:color w:val="auto"/>
          <w:sz w:val="20"/>
          <w:szCs w:val="20"/>
          <w:shd w:val="solid" w:color="FFFFFF" w:fill="FFFFFF"/>
          <w:lang w:val="it-IT" w:eastAsia="en-US"/>
        </w:rPr>
        <w:t>_____%</w:t>
      </w:r>
      <w:r w:rsidRPr="00DB18AA">
        <w:rPr>
          <w:rFonts w:ascii="Arial" w:hAnsi="Arial" w:cs="Arial"/>
          <w:color w:val="auto"/>
          <w:sz w:val="20"/>
          <w:szCs w:val="20"/>
          <w:lang w:val="it-IT" w:eastAsia="en-US"/>
        </w:rPr>
        <w:t xml:space="preserve"> din valoarea totală a bugetului aferent perioadei pentru care se încheie prezentul contract subsecvent.</w:t>
      </w:r>
    </w:p>
    <w:p w14:paraId="0B21D704" w14:textId="77777777" w:rsidR="00A77B3E" w:rsidRPr="00DB18AA" w:rsidRDefault="00A77B3E">
      <w:pPr>
        <w:spacing w:before="100" w:after="100" w:line="276" w:lineRule="auto"/>
        <w:rPr>
          <w:rFonts w:ascii="Arial" w:hAnsi="Arial" w:cs="Arial"/>
          <w:b/>
          <w:bCs/>
          <w:color w:val="auto"/>
          <w:sz w:val="20"/>
          <w:szCs w:val="20"/>
          <w:lang w:val="it-IT"/>
        </w:rPr>
      </w:pPr>
    </w:p>
    <w:p w14:paraId="2C42727F"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5.</w:t>
      </w:r>
      <w:r w:rsidRPr="00DB18AA">
        <w:rPr>
          <w:rFonts w:ascii="Arial" w:hAnsi="Arial" w:cs="Arial"/>
          <w:color w:val="auto"/>
          <w:sz w:val="20"/>
          <w:szCs w:val="20"/>
          <w:shd w:val="solid" w:color="FFFFFF" w:fill="FFFFFF"/>
          <w:lang w:val="it-IT" w:eastAsia="en-US"/>
        </w:rPr>
        <w:t xml:space="preserve"> Suma reprezentând finanțarea nerambursabilă va fi virată din contul autorității finanțatoare în contul beneficiarului cu nr.</w:t>
      </w:r>
      <w:r w:rsidRPr="00DB18AA">
        <w:rPr>
          <w:rFonts w:ascii="Arial" w:hAnsi="Arial" w:cs="Arial"/>
          <w:b/>
          <w:bCs/>
          <w:color w:val="auto"/>
          <w:sz w:val="20"/>
          <w:szCs w:val="20"/>
          <w:shd w:val="solid" w:color="FFFFFF" w:fill="FFFFFF"/>
          <w:lang w:val="it-IT" w:eastAsia="en-US"/>
        </w:rPr>
        <w:t xml:space="preserve"> ___________</w:t>
      </w:r>
      <w:r w:rsidRPr="00DB18AA">
        <w:rPr>
          <w:rFonts w:ascii="Arial" w:hAnsi="Arial" w:cs="Arial"/>
          <w:color w:val="auto"/>
          <w:sz w:val="20"/>
          <w:szCs w:val="20"/>
          <w:lang w:val="it-IT" w:eastAsia="en-US"/>
        </w:rPr>
        <w:t>, deschis la  _________, potrivit legii.</w:t>
      </w:r>
    </w:p>
    <w:p w14:paraId="0C2F4067" w14:textId="77777777" w:rsidR="00A77B3E" w:rsidRPr="00DB18AA" w:rsidRDefault="00A77B3E">
      <w:pPr>
        <w:spacing w:before="100" w:after="100" w:line="276" w:lineRule="auto"/>
        <w:rPr>
          <w:rFonts w:ascii="Arial" w:hAnsi="Arial" w:cs="Arial"/>
          <w:b/>
          <w:bCs/>
          <w:color w:val="auto"/>
          <w:sz w:val="20"/>
          <w:szCs w:val="20"/>
          <w:lang w:val="it-IT"/>
        </w:rPr>
      </w:pPr>
    </w:p>
    <w:p w14:paraId="0BC66B7A" w14:textId="77777777" w:rsidR="00A77B3E" w:rsidRPr="00DB18AA" w:rsidRDefault="00A77B3E">
      <w:pPr>
        <w:spacing w:before="100" w:after="100" w:line="276" w:lineRule="auto"/>
        <w:rPr>
          <w:rFonts w:ascii="Arial" w:hAnsi="Arial" w:cs="Arial"/>
          <w:b/>
          <w:bCs/>
          <w:color w:val="auto"/>
          <w:sz w:val="20"/>
          <w:szCs w:val="20"/>
          <w:lang w:val="it-IT"/>
        </w:rPr>
      </w:pPr>
    </w:p>
    <w:p w14:paraId="5615DE0E"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4: Modalități de plată. Eligibilitatea cheltuielilor. Cumulul de funcții și roluri. Decontări</w:t>
      </w:r>
    </w:p>
    <w:p w14:paraId="1FF4A028" w14:textId="77777777" w:rsidR="00A77B3E" w:rsidRPr="00DB18AA" w:rsidRDefault="00A77B3E">
      <w:pPr>
        <w:spacing w:before="100" w:after="100" w:line="276" w:lineRule="auto"/>
        <w:rPr>
          <w:rFonts w:ascii="Arial" w:hAnsi="Arial" w:cs="Arial"/>
          <w:b/>
          <w:bCs/>
          <w:color w:val="auto"/>
          <w:sz w:val="20"/>
          <w:szCs w:val="20"/>
          <w:lang w:val="it-IT"/>
        </w:rPr>
      </w:pPr>
    </w:p>
    <w:p w14:paraId="06B0F142"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6.</w:t>
      </w:r>
      <w:r w:rsidRPr="00DB18AA">
        <w:rPr>
          <w:rFonts w:ascii="Arial" w:hAnsi="Arial" w:cs="Arial"/>
          <w:color w:val="auto"/>
          <w:sz w:val="20"/>
          <w:szCs w:val="20"/>
          <w:lang w:val="it-IT" w:eastAsia="en-US"/>
        </w:rPr>
        <w:t xml:space="preserve"> Suma prevăzută la art. 4 se acordă prin virament bancar, pe baza cererii de plată sau, după caz, a facturii emise de beneficiar pentru fiecare tranşă.</w:t>
      </w:r>
    </w:p>
    <w:p w14:paraId="4D241278" w14:textId="77777777" w:rsidR="00A77B3E" w:rsidRPr="00DB18AA" w:rsidRDefault="00A77B3E">
      <w:pPr>
        <w:spacing w:before="100" w:after="100" w:line="276" w:lineRule="auto"/>
        <w:rPr>
          <w:rFonts w:ascii="Arial" w:hAnsi="Arial" w:cs="Arial"/>
          <w:b/>
          <w:bCs/>
          <w:color w:val="auto"/>
          <w:sz w:val="20"/>
          <w:szCs w:val="20"/>
          <w:lang w:val="it-IT"/>
        </w:rPr>
      </w:pPr>
    </w:p>
    <w:p w14:paraId="7BE566D9" w14:textId="77777777" w:rsidR="00A77B3E" w:rsidRPr="00DB18AA" w:rsidRDefault="00000000">
      <w:pPr>
        <w:spacing w:before="1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7.</w:t>
      </w:r>
      <w:r w:rsidRPr="00DB18AA">
        <w:rPr>
          <w:rFonts w:ascii="Arial" w:hAnsi="Arial" w:cs="Arial"/>
          <w:color w:val="auto"/>
          <w:sz w:val="20"/>
          <w:szCs w:val="20"/>
          <w:lang w:val="it-IT" w:eastAsia="en-US"/>
        </w:rPr>
        <w:t xml:space="preserve"> Cuantumul și eșalonarea tranșelor se vor face după cum urmează:</w:t>
      </w:r>
    </w:p>
    <w:p w14:paraId="2AA78A32" w14:textId="77777777" w:rsidR="00A77B3E" w:rsidRPr="00DB18AA" w:rsidRDefault="00000000">
      <w:pPr>
        <w:spacing w:before="100" w:after="200" w:line="276" w:lineRule="auto"/>
        <w:rPr>
          <w:rFonts w:ascii="Arial" w:hAnsi="Arial" w:cs="Arial"/>
          <w:i/>
          <w:iCs/>
          <w:color w:val="auto"/>
          <w:sz w:val="20"/>
          <w:szCs w:val="20"/>
          <w:shd w:val="solid" w:color="FFFFFF" w:fill="FFFFFF"/>
          <w:lang w:val="it-IT"/>
        </w:rPr>
      </w:pPr>
      <w:r w:rsidRPr="00DB18AA">
        <w:rPr>
          <w:rFonts w:ascii="Arial" w:hAnsi="Arial" w:cs="Arial"/>
          <w:color w:val="auto"/>
          <w:sz w:val="20"/>
          <w:szCs w:val="20"/>
          <w:shd w:val="solid" w:color="FFFFFF" w:fill="FFFFFF"/>
          <w:lang w:val="it-IT" w:eastAsia="en-US"/>
        </w:rPr>
        <w:t xml:space="preserve">(1) Prima tranșă, în procent de </w:t>
      </w:r>
      <w:r w:rsidRPr="00DB18AA">
        <w:rPr>
          <w:rFonts w:ascii="Arial" w:hAnsi="Arial" w:cs="Arial"/>
          <w:b/>
          <w:bCs/>
          <w:color w:val="auto"/>
          <w:sz w:val="20"/>
          <w:szCs w:val="20"/>
          <w:shd w:val="solid" w:color="FFFFFF" w:fill="FFFFFF"/>
          <w:lang w:val="it-IT" w:eastAsia="en-US"/>
        </w:rPr>
        <w:t xml:space="preserve">maximum 80% </w:t>
      </w:r>
      <w:r w:rsidRPr="00DB18AA">
        <w:rPr>
          <w:rFonts w:ascii="Arial" w:hAnsi="Arial" w:cs="Arial"/>
          <w:color w:val="auto"/>
          <w:sz w:val="20"/>
          <w:szCs w:val="20"/>
          <w:shd w:val="solid" w:color="FFFFFF" w:fill="FFFFFF"/>
          <w:lang w:val="it-IT" w:eastAsia="en-US"/>
        </w:rPr>
        <w:t xml:space="preserve">din valoarea prezentului contract, respectiv suma de </w:t>
      </w:r>
      <w:r w:rsidRPr="00DB18AA">
        <w:rPr>
          <w:rFonts w:ascii="Arial" w:hAnsi="Arial" w:cs="Arial"/>
          <w:b/>
          <w:bCs/>
          <w:color w:val="auto"/>
          <w:sz w:val="20"/>
          <w:szCs w:val="20"/>
          <w:shd w:val="solid" w:color="FFFFFF" w:fill="FFFFFF"/>
          <w:lang w:val="it-IT" w:eastAsia="en-US"/>
        </w:rPr>
        <w:t>__________ lei</w:t>
      </w:r>
      <w:r w:rsidRPr="00DB18AA">
        <w:rPr>
          <w:rFonts w:ascii="Arial" w:hAnsi="Arial" w:cs="Arial"/>
          <w:color w:val="auto"/>
          <w:sz w:val="20"/>
          <w:szCs w:val="20"/>
          <w:shd w:val="solid" w:color="FFFFFF" w:fill="FFFFFF"/>
          <w:lang w:val="it-IT" w:eastAsia="en-US"/>
        </w:rPr>
        <w:t xml:space="preserve">, se va acorda în termen de maximum </w:t>
      </w:r>
      <w:r w:rsidRPr="00DB18AA">
        <w:rPr>
          <w:rFonts w:ascii="Arial" w:hAnsi="Arial" w:cs="Arial"/>
          <w:b/>
          <w:bCs/>
          <w:color w:val="auto"/>
          <w:sz w:val="20"/>
          <w:szCs w:val="20"/>
          <w:shd w:val="solid" w:color="FFFFFF" w:fill="FFFFFF"/>
          <w:lang w:val="it-IT" w:eastAsia="en-US"/>
        </w:rPr>
        <w:t xml:space="preserve">30 de zile </w:t>
      </w:r>
      <w:r w:rsidRPr="00DB18AA">
        <w:rPr>
          <w:rFonts w:ascii="Arial" w:hAnsi="Arial" w:cs="Arial"/>
          <w:color w:val="auto"/>
          <w:sz w:val="20"/>
          <w:szCs w:val="20"/>
          <w:shd w:val="solid" w:color="FFFFFF" w:fill="FFFFFF"/>
          <w:lang w:val="it-IT" w:eastAsia="en-US"/>
        </w:rPr>
        <w:t>calendaristice de la data prezentării de către beneficiar a unei cereri de plată (Anexa 25).</w:t>
      </w:r>
    </w:p>
    <w:p w14:paraId="786D6146"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 xml:space="preserve">(2) Ultima tranșă, în procent de </w:t>
      </w:r>
      <w:r w:rsidRPr="00DB18AA">
        <w:rPr>
          <w:rFonts w:ascii="Arial" w:hAnsi="Arial" w:cs="Arial"/>
          <w:b/>
          <w:bCs/>
          <w:color w:val="auto"/>
          <w:sz w:val="20"/>
          <w:szCs w:val="20"/>
          <w:shd w:val="solid" w:color="FFFFFF" w:fill="FFFFFF"/>
          <w:lang w:val="it-IT" w:eastAsia="en-US"/>
        </w:rPr>
        <w:t xml:space="preserve">minimum 20% </w:t>
      </w:r>
      <w:r w:rsidRPr="00DB18AA">
        <w:rPr>
          <w:rFonts w:ascii="Arial" w:hAnsi="Arial" w:cs="Arial"/>
          <w:color w:val="auto"/>
          <w:sz w:val="20"/>
          <w:szCs w:val="20"/>
          <w:shd w:val="solid" w:color="FFFFFF" w:fill="FFFFFF"/>
          <w:lang w:val="it-IT" w:eastAsia="en-US"/>
        </w:rPr>
        <w:t xml:space="preserve">din valoarea prezentului contract, respectiv suma de </w:t>
      </w:r>
      <w:r w:rsidRPr="00DB18AA">
        <w:rPr>
          <w:rFonts w:ascii="Arial" w:hAnsi="Arial" w:cs="Arial"/>
          <w:b/>
          <w:bCs/>
          <w:color w:val="auto"/>
          <w:sz w:val="20"/>
          <w:szCs w:val="20"/>
          <w:shd w:val="solid" w:color="FFFFFF" w:fill="FFFFFF"/>
          <w:lang w:val="it-IT" w:eastAsia="en-US"/>
        </w:rPr>
        <w:t>__________ lei</w:t>
      </w:r>
      <w:r w:rsidRPr="00DB18AA">
        <w:rPr>
          <w:rFonts w:ascii="Arial" w:hAnsi="Arial" w:cs="Arial"/>
          <w:color w:val="auto"/>
          <w:sz w:val="20"/>
          <w:szCs w:val="20"/>
          <w:shd w:val="solid" w:color="FFFFFF" w:fill="FFFFFF"/>
          <w:lang w:val="it-IT" w:eastAsia="en-US"/>
        </w:rPr>
        <w:t xml:space="preserve">, se va acorda ulterior notificării privind aprobarea decontului final, în baza cererii de plată (Anexa 25), în termen de maximum </w:t>
      </w:r>
      <w:r w:rsidRPr="00DB18AA">
        <w:rPr>
          <w:rFonts w:ascii="Arial" w:hAnsi="Arial" w:cs="Arial"/>
          <w:b/>
          <w:bCs/>
          <w:color w:val="auto"/>
          <w:sz w:val="20"/>
          <w:szCs w:val="20"/>
          <w:shd w:val="solid" w:color="FFFFFF" w:fill="FFFFFF"/>
          <w:lang w:val="it-IT" w:eastAsia="en-US"/>
        </w:rPr>
        <w:t>30 de zile.</w:t>
      </w:r>
    </w:p>
    <w:p w14:paraId="1739B4B7"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lastRenderedPageBreak/>
        <w:t>Art. 9.</w:t>
      </w:r>
      <w:r w:rsidRPr="00DB18AA">
        <w:rPr>
          <w:rFonts w:ascii="Arial" w:hAnsi="Arial" w:cs="Arial"/>
          <w:color w:val="auto"/>
          <w:sz w:val="20"/>
          <w:szCs w:val="20"/>
          <w:lang w:val="it-IT" w:eastAsia="en-US"/>
        </w:rPr>
        <w:t xml:space="preserve"> </w:t>
      </w:r>
    </w:p>
    <w:p w14:paraId="1BD694BE" w14:textId="77777777" w:rsidR="00A77B3E" w:rsidRPr="00DB18AA" w:rsidRDefault="00000000">
      <w:pPr>
        <w:spacing w:before="1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(1) Beneficiarul este obligat să respecte categoriile de cheltuieli prevăzute în</w:t>
      </w:r>
      <w:r w:rsidRPr="00DB18AA">
        <w:rPr>
          <w:rFonts w:ascii="Arial" w:hAnsi="Arial" w:cs="Arial"/>
          <w:i/>
          <w:iCs/>
          <w:color w:val="auto"/>
          <w:sz w:val="20"/>
          <w:szCs w:val="20"/>
          <w:shd w:val="solid" w:color="FFFFFF" w:fill="FFFFFF"/>
          <w:lang w:val="it-IT" w:eastAsia="en-US"/>
        </w:rPr>
        <w:t xml:space="preserve"> Anexa 1.1. Bugetul de venituri și cheltuieli</w:t>
      </w:r>
      <w:r w:rsidRPr="00DB18AA">
        <w:rPr>
          <w:rFonts w:ascii="Arial" w:hAnsi="Arial" w:cs="Arial"/>
          <w:color w:val="auto"/>
          <w:sz w:val="20"/>
          <w:szCs w:val="20"/>
          <w:lang w:val="it-IT" w:eastAsia="en-US"/>
        </w:rPr>
        <w:t xml:space="preserve"> aprobat spre finanțare.</w:t>
      </w:r>
    </w:p>
    <w:p w14:paraId="121502B6" w14:textId="77777777" w:rsidR="00A77B3E" w:rsidRPr="00DB18AA" w:rsidRDefault="00000000">
      <w:pPr>
        <w:spacing w:before="1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(2) Dacă, din motive obiective, în perioada derulării proiectului sunt necesare</w:t>
      </w:r>
      <w:r w:rsidRPr="00DB18AA">
        <w:rPr>
          <w:rFonts w:ascii="Arial" w:hAnsi="Arial" w:cs="Arial"/>
          <w:b/>
          <w:bCs/>
          <w:color w:val="auto"/>
          <w:sz w:val="20"/>
          <w:szCs w:val="20"/>
          <w:shd w:val="solid" w:color="FFFFFF" w:fill="FFFFFF"/>
          <w:lang w:val="it-IT" w:eastAsia="en-US"/>
        </w:rPr>
        <w:t xml:space="preserve"> modificări în structura și valoarea unei cheltuieli sau între diferite tipuri de cheltuieli bugetare</w:t>
      </w:r>
      <w:r w:rsidRPr="00DB18AA">
        <w:rPr>
          <w:rFonts w:ascii="Arial" w:hAnsi="Arial" w:cs="Arial"/>
          <w:color w:val="auto"/>
          <w:sz w:val="20"/>
          <w:szCs w:val="20"/>
          <w:shd w:val="solid" w:color="FFFFFF" w:fill="FFFFFF"/>
          <w:lang w:val="it-IT" w:eastAsia="en-US"/>
        </w:rPr>
        <w:t xml:space="preserve">, fără a depăși procentele maximale impuse de prevederile legale, </w:t>
      </w:r>
      <w:r w:rsidRPr="00DB18AA">
        <w:rPr>
          <w:rFonts w:ascii="Arial" w:hAnsi="Arial" w:cs="Arial"/>
          <w:b/>
          <w:bCs/>
          <w:color w:val="auto"/>
          <w:sz w:val="20"/>
          <w:szCs w:val="20"/>
          <w:shd w:val="solid" w:color="FFFFFF" w:fill="FFFFFF"/>
          <w:lang w:val="it-IT" w:eastAsia="en-US"/>
        </w:rPr>
        <w:t>beneficiarul este obligat să notifice autoritatea contractantă, cu cel puțin 14 zile calendaristice înainte de data depunerii decontului</w:t>
      </w:r>
      <w:r w:rsidRPr="00DB18AA">
        <w:rPr>
          <w:rFonts w:ascii="Arial" w:hAnsi="Arial" w:cs="Arial"/>
          <w:color w:val="auto"/>
          <w:sz w:val="20"/>
          <w:szCs w:val="20"/>
          <w:lang w:val="it-IT" w:eastAsia="en-US"/>
        </w:rPr>
        <w:t>.</w:t>
      </w:r>
    </w:p>
    <w:p w14:paraId="4B15B0BF" w14:textId="77777777" w:rsidR="00A77B3E" w:rsidRPr="00DB18AA" w:rsidRDefault="00000000">
      <w:pPr>
        <w:spacing w:before="1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(3) Fiecare modificare în structura și valoarea unei cheltuieli sau între diferitele tipuri de cheltuieli bugetare va fi consemnată într-un</w:t>
      </w:r>
      <w:r w:rsidRPr="00DB18AA">
        <w:rPr>
          <w:rFonts w:ascii="Arial" w:hAnsi="Arial" w:cs="Arial"/>
          <w:b/>
          <w:bCs/>
          <w:color w:val="auto"/>
          <w:sz w:val="20"/>
          <w:szCs w:val="20"/>
          <w:shd w:val="solid" w:color="FFFFFF" w:fill="FFFFFF"/>
          <w:lang w:val="it-IT" w:eastAsia="en-US"/>
        </w:rPr>
        <w:t xml:space="preserve"> formular de notificare </w:t>
      </w:r>
      <w:r w:rsidRPr="00DB18AA">
        <w:rPr>
          <w:rFonts w:ascii="Arial" w:hAnsi="Arial" w:cs="Arial"/>
          <w:color w:val="auto"/>
          <w:sz w:val="20"/>
          <w:szCs w:val="20"/>
          <w:lang w:val="it-IT" w:eastAsia="en-US"/>
        </w:rPr>
        <w:t>pus la dispoziție de autoritatea contractantă (Anexa 13), care se va transmite autorității finanțatoare alături de bugetul de venituri și cheltuieli actualizat conform modificărilor propuse.</w:t>
      </w:r>
    </w:p>
    <w:p w14:paraId="1A2A64CF" w14:textId="77777777" w:rsidR="00A77B3E" w:rsidRPr="00DB18AA" w:rsidRDefault="00000000">
      <w:pPr>
        <w:spacing w:before="100" w:after="200" w:line="276" w:lineRule="auto"/>
        <w:rPr>
          <w:rFonts w:ascii="Arial" w:hAnsi="Arial" w:cs="Arial"/>
          <w:b/>
          <w:bCs/>
          <w:color w:val="auto"/>
          <w:sz w:val="20"/>
          <w:szCs w:val="20"/>
          <w:lang w:val="it-IT"/>
        </w:rPr>
      </w:pPr>
      <w:r w:rsidRPr="00DB18AA">
        <w:rPr>
          <w:rFonts w:ascii="Arial" w:hAnsi="Arial" w:cs="Arial"/>
          <w:color w:val="auto"/>
          <w:sz w:val="20"/>
          <w:szCs w:val="20"/>
          <w:shd w:val="solid" w:color="FFFFFF" w:fill="FFFFFF"/>
          <w:lang w:val="it-IT" w:eastAsia="en-US"/>
        </w:rPr>
        <w:t xml:space="preserve">(4) Beneficiarul poate aplica modificările solicitate prin formularul de notificare și înainte de aducerea la cunoștință a acestora către autoritatea finanțatoare, pe proprie răspundere. Autoritatea finanțatoare se va pronunța asupra modificărilor solicitate, pe care le poate accepta în totalitate, parțial sau pe care le poate respinge, după caz. </w:t>
      </w:r>
      <w:r w:rsidRPr="00DB18AA">
        <w:rPr>
          <w:rFonts w:ascii="Arial" w:hAnsi="Arial" w:cs="Arial"/>
          <w:b/>
          <w:bCs/>
          <w:color w:val="auto"/>
          <w:sz w:val="20"/>
          <w:szCs w:val="20"/>
          <w:lang w:val="it-IT" w:eastAsia="en-US"/>
        </w:rPr>
        <w:t>Pentru a evita situațiile în care anumite modificări propuse sunt acceptate parțial sau respinse, cheltuielile asociate acestor modificări ar trebui realizate doar după acceptul autorității finanțatoare.</w:t>
      </w:r>
    </w:p>
    <w:p w14:paraId="676A0F5F" w14:textId="77777777" w:rsidR="00A77B3E" w:rsidRPr="00DB18AA" w:rsidRDefault="00000000">
      <w:pPr>
        <w:spacing w:before="1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(5) Notificările, precum și bugetul refăcut, vor fi transmise pe adresele de e-mail a responsabililor de contract din partea Centrului de Proiecte, adrese prevăzute în contractul de finanțare. Responsabilii de contract vor analiza necesitatea și oportunitatea solicitării. Acordul scris va fi transmis beneficiarului via e-mail.</w:t>
      </w:r>
    </w:p>
    <w:p w14:paraId="2B6E1DC5"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10.</w:t>
      </w:r>
      <w:r w:rsidRPr="00DB18AA">
        <w:rPr>
          <w:rFonts w:ascii="Arial" w:hAnsi="Arial" w:cs="Arial"/>
          <w:color w:val="auto"/>
          <w:sz w:val="20"/>
          <w:szCs w:val="20"/>
          <w:lang w:val="it-IT" w:eastAsia="en-US"/>
        </w:rPr>
        <w:t xml:space="preserve"> </w:t>
      </w:r>
    </w:p>
    <w:p w14:paraId="3A78EA5B"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 xml:space="preserve">(1) Vor fi acceptate spre decontare numai </w:t>
      </w:r>
      <w:r w:rsidRPr="00DB18AA">
        <w:rPr>
          <w:rFonts w:ascii="Arial" w:hAnsi="Arial" w:cs="Arial"/>
          <w:b/>
          <w:bCs/>
          <w:color w:val="auto"/>
          <w:sz w:val="20"/>
          <w:szCs w:val="20"/>
          <w:shd w:val="solid" w:color="FFFFFF" w:fill="FFFFFF"/>
          <w:lang w:val="it-IT" w:eastAsia="en-US"/>
        </w:rPr>
        <w:t>cheltuielile eligibile</w:t>
      </w:r>
      <w:r w:rsidRPr="00DB18AA">
        <w:rPr>
          <w:rFonts w:ascii="Arial" w:hAnsi="Arial" w:cs="Arial"/>
          <w:color w:val="auto"/>
          <w:sz w:val="20"/>
          <w:szCs w:val="20"/>
          <w:shd w:val="solid" w:color="FFFFFF" w:fill="FFFFFF"/>
          <w:lang w:val="it-IT" w:eastAsia="en-US"/>
        </w:rPr>
        <w:t xml:space="preserve"> efectuate de către beneficiar în perioada cuprinsă între </w:t>
      </w:r>
      <w:r w:rsidRPr="00DB18AA">
        <w:rPr>
          <w:rFonts w:ascii="Arial" w:hAnsi="Arial" w:cs="Arial"/>
          <w:b/>
          <w:bCs/>
          <w:color w:val="auto"/>
          <w:sz w:val="20"/>
          <w:szCs w:val="20"/>
          <w:shd w:val="solid" w:color="FFFFFF" w:fill="FFFFFF"/>
          <w:lang w:val="it-IT" w:eastAsia="en-US"/>
        </w:rPr>
        <w:t>data semnării contractului subsecvent şi data finalizării ultimei activităţi specifice</w:t>
      </w:r>
      <w:r w:rsidRPr="00DB18AA">
        <w:rPr>
          <w:rFonts w:ascii="Arial" w:hAnsi="Arial" w:cs="Arial"/>
          <w:color w:val="auto"/>
          <w:sz w:val="20"/>
          <w:szCs w:val="20"/>
          <w:lang w:val="it-IT" w:eastAsia="en-US"/>
        </w:rPr>
        <w:t xml:space="preserve"> perioadei de implementare aferente prezentului contract subsecvent.</w:t>
      </w:r>
    </w:p>
    <w:p w14:paraId="4BC36C17"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 xml:space="preserve">(2) Cheltuielile sunt eligibile cu condiția să fie cuprinse în bugetul de venituri și cheltuieli (Anexa 1.1), să fie necesare activităților cuprinse în cererea de finanțare, să fie efectuate numai pentru realizarea proiectului cultural aprobat spre finanțare și să fie efectuate în termenii și condițiile acordului-cadru, ale prezentului contract, ale </w:t>
      </w:r>
      <w:r w:rsidRPr="00DB18AA">
        <w:rPr>
          <w:rFonts w:ascii="Arial" w:hAnsi="Arial" w:cs="Arial"/>
          <w:i/>
          <w:iCs/>
          <w:color w:val="auto"/>
          <w:sz w:val="20"/>
          <w:szCs w:val="20"/>
          <w:shd w:val="solid" w:color="FFFFFF" w:fill="FFFFFF"/>
          <w:lang w:val="it-IT" w:eastAsia="en-US"/>
        </w:rPr>
        <w:t>Ghidului solicitantului</w:t>
      </w:r>
      <w:r w:rsidRPr="00DB18AA">
        <w:rPr>
          <w:rFonts w:ascii="Arial" w:hAnsi="Arial" w:cs="Arial"/>
          <w:color w:val="auto"/>
          <w:sz w:val="20"/>
          <w:szCs w:val="20"/>
          <w:shd w:val="solid" w:color="FFFFFF" w:fill="FFFFFF"/>
          <w:lang w:val="it-IT" w:eastAsia="en-US"/>
        </w:rPr>
        <w:t xml:space="preserve"> și ale </w:t>
      </w:r>
      <w:r w:rsidRPr="00DB18AA">
        <w:rPr>
          <w:rFonts w:ascii="Arial" w:hAnsi="Arial" w:cs="Arial"/>
          <w:i/>
          <w:iCs/>
          <w:color w:val="auto"/>
          <w:sz w:val="20"/>
          <w:szCs w:val="20"/>
          <w:shd w:val="solid" w:color="FFFFFF" w:fill="FFFFFF"/>
          <w:lang w:val="it-IT" w:eastAsia="en-US"/>
        </w:rPr>
        <w:t>Ghidului de decont</w:t>
      </w:r>
      <w:r w:rsidRPr="00DB18AA">
        <w:rPr>
          <w:rFonts w:ascii="Arial" w:hAnsi="Arial" w:cs="Arial"/>
          <w:color w:val="auto"/>
          <w:sz w:val="20"/>
          <w:szCs w:val="20"/>
          <w:lang w:val="it-IT" w:eastAsia="en-US"/>
        </w:rPr>
        <w:t>.</w:t>
      </w:r>
    </w:p>
    <w:p w14:paraId="23168FB0"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(3) Pentru a fi cheltuieli eligibile, documentele prezentate în dosarul de decont trebuie să facă dovada legăturii directe dintre cheltuielile efectuate și activitățile desfășurate în cadrul proiectului, pentru perioada aferentă proiectului.</w:t>
      </w:r>
    </w:p>
    <w:p w14:paraId="33932AE8"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(4) Solicitantul are obligația de a preciza caracterul economic sau neeconomic al activităților incluse în proiect având în vedere scopul acestora, costurile reale și valoarea procentului de acoperire a cheltuielilor proiectului. Pentru ca activitățile proiectului să fie eligibile, scopurile economice trebuie să rămână auxiliare celor neeconomice și să nu depășească 20% din totalul costurilor activităților proiectului.</w:t>
      </w:r>
    </w:p>
    <w:p w14:paraId="2FE1C333"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lastRenderedPageBreak/>
        <w:t>(5) Încadrarea finală a activităților conform alin. (4) devine clauză distinctă, opozabilă prezentului contract în situația constatării de către autoritatea finanțatoare a intenției frauduloase și care atrage rezilierea de drept a contractului de finanțare.</w:t>
      </w:r>
    </w:p>
    <w:p w14:paraId="030A48DB"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11.</w:t>
      </w:r>
      <w:r w:rsidRPr="00DB18AA">
        <w:rPr>
          <w:rFonts w:ascii="Arial" w:hAnsi="Arial" w:cs="Arial"/>
          <w:color w:val="auto"/>
          <w:sz w:val="20"/>
          <w:szCs w:val="20"/>
          <w:shd w:val="solid" w:color="FFFFFF" w:fill="FFFFFF"/>
          <w:lang w:val="it-IT" w:eastAsia="en-US"/>
        </w:rPr>
        <w:t xml:space="preserve"> Documentele justificative, raportul narativ și raportul financiar, precum și dosarul de presă, întocmite conform modelelor prevăzute în anexe la </w:t>
      </w:r>
      <w:r w:rsidRPr="00DB18AA">
        <w:rPr>
          <w:rFonts w:ascii="Arial" w:hAnsi="Arial" w:cs="Arial"/>
          <w:i/>
          <w:iCs/>
          <w:color w:val="auto"/>
          <w:sz w:val="20"/>
          <w:szCs w:val="20"/>
          <w:shd w:val="solid" w:color="FFFFFF" w:fill="FFFFFF"/>
          <w:lang w:val="it-IT" w:eastAsia="en-US"/>
        </w:rPr>
        <w:t>Ghidul solicitantului</w:t>
      </w:r>
      <w:r w:rsidRPr="00DB18AA">
        <w:rPr>
          <w:rFonts w:ascii="Arial" w:hAnsi="Arial" w:cs="Arial"/>
          <w:color w:val="auto"/>
          <w:sz w:val="20"/>
          <w:szCs w:val="20"/>
          <w:shd w:val="solid" w:color="FFFFFF" w:fill="FFFFFF"/>
          <w:lang w:val="it-IT" w:eastAsia="en-US"/>
        </w:rPr>
        <w:t xml:space="preserve">, se vor transmite autorității finanțatoare </w:t>
      </w:r>
      <w:r w:rsidRPr="00DB18AA">
        <w:rPr>
          <w:rFonts w:ascii="Arial" w:hAnsi="Arial" w:cs="Arial"/>
          <w:b/>
          <w:bCs/>
          <w:color w:val="auto"/>
          <w:sz w:val="20"/>
          <w:szCs w:val="20"/>
          <w:shd w:val="solid" w:color="FFFFFF" w:fill="FFFFFF"/>
          <w:lang w:val="it-IT" w:eastAsia="en-US"/>
        </w:rPr>
        <w:t xml:space="preserve">în termen de cel mult 30 de zile de la finalizarea perioadei </w:t>
      </w:r>
      <w:r w:rsidRPr="00DB18AA">
        <w:rPr>
          <w:rFonts w:ascii="Arial" w:hAnsi="Arial" w:cs="Arial"/>
          <w:color w:val="auto"/>
          <w:sz w:val="20"/>
          <w:szCs w:val="20"/>
          <w:lang w:val="it-IT" w:eastAsia="en-US"/>
        </w:rPr>
        <w:t>de implementare a proiectului aferente perioadei pentru care se încheie prezentul contract subsecvent.</w:t>
      </w:r>
    </w:p>
    <w:p w14:paraId="3C99BE6B" w14:textId="77777777" w:rsidR="00A77B3E" w:rsidRPr="00DB18AA" w:rsidRDefault="00A77B3E">
      <w:pPr>
        <w:spacing w:before="100" w:after="100" w:line="276" w:lineRule="auto"/>
        <w:rPr>
          <w:rFonts w:ascii="Arial" w:hAnsi="Arial" w:cs="Arial"/>
          <w:b/>
          <w:bCs/>
          <w:color w:val="auto"/>
          <w:sz w:val="20"/>
          <w:szCs w:val="20"/>
          <w:lang w:val="it-IT"/>
        </w:rPr>
      </w:pPr>
    </w:p>
    <w:p w14:paraId="712AE5F0" w14:textId="77777777" w:rsidR="00A77B3E" w:rsidRPr="00DB18AA" w:rsidRDefault="00A77B3E">
      <w:pPr>
        <w:spacing w:before="100" w:after="100" w:line="276" w:lineRule="auto"/>
        <w:rPr>
          <w:rFonts w:ascii="Arial" w:hAnsi="Arial" w:cs="Arial"/>
          <w:b/>
          <w:bCs/>
          <w:color w:val="auto"/>
          <w:sz w:val="20"/>
          <w:szCs w:val="20"/>
          <w:lang w:val="it-IT"/>
        </w:rPr>
      </w:pPr>
    </w:p>
    <w:p w14:paraId="15C41B94"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5: Modificarea, rezilierea și încetarea contractului</w:t>
      </w:r>
    </w:p>
    <w:p w14:paraId="1F62CC1E" w14:textId="77777777" w:rsidR="00A77B3E" w:rsidRPr="00DB18AA" w:rsidRDefault="00A77B3E">
      <w:pPr>
        <w:spacing w:before="100" w:after="100" w:line="276" w:lineRule="auto"/>
        <w:rPr>
          <w:rFonts w:ascii="Arial" w:hAnsi="Arial" w:cs="Arial"/>
          <w:b/>
          <w:bCs/>
          <w:color w:val="auto"/>
          <w:sz w:val="20"/>
          <w:szCs w:val="20"/>
          <w:lang w:val="it-IT"/>
        </w:rPr>
      </w:pPr>
    </w:p>
    <w:p w14:paraId="2C3D5C16" w14:textId="77777777" w:rsidR="00A77B3E" w:rsidRPr="00DB18AA" w:rsidRDefault="00000000">
      <w:pPr>
        <w:rPr>
          <w:rFonts w:ascii="Arial" w:hAnsi="Arial" w:cs="Arial"/>
          <w:b/>
          <w:bCs/>
          <w:color w:val="auto"/>
          <w:lang w:val="it-IT"/>
        </w:rPr>
      </w:pPr>
      <w:r w:rsidRPr="00DB18AA">
        <w:rPr>
          <w:rFonts w:ascii="Arial" w:hAnsi="Arial" w:cs="Arial"/>
          <w:b/>
          <w:bCs/>
          <w:color w:val="auto"/>
          <w:lang w:val="it-IT" w:eastAsia="en-US"/>
        </w:rPr>
        <w:t>Secțiunea 1: Modificarea contractului</w:t>
      </w:r>
    </w:p>
    <w:p w14:paraId="490292E1" w14:textId="77777777" w:rsidR="00A77B3E" w:rsidRPr="00DB18AA" w:rsidRDefault="00A77B3E">
      <w:pPr>
        <w:spacing w:before="100" w:after="100" w:line="276" w:lineRule="auto"/>
        <w:rPr>
          <w:rFonts w:ascii="Arial" w:hAnsi="Arial" w:cs="Arial"/>
          <w:color w:val="auto"/>
          <w:sz w:val="20"/>
          <w:szCs w:val="20"/>
          <w:lang w:val="it-IT"/>
        </w:rPr>
      </w:pPr>
    </w:p>
    <w:p w14:paraId="02C9A83F"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12.</w:t>
      </w:r>
      <w:r w:rsidRPr="00DB18AA">
        <w:rPr>
          <w:rFonts w:ascii="Arial" w:hAnsi="Arial" w:cs="Arial"/>
          <w:color w:val="auto"/>
          <w:sz w:val="20"/>
          <w:szCs w:val="20"/>
          <w:lang w:val="it-IT" w:eastAsia="en-US"/>
        </w:rPr>
        <w:t xml:space="preserve"> </w:t>
      </w:r>
    </w:p>
    <w:p w14:paraId="0D481896"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(1) Prezentul contract subsecvent poate fi modificat numai în cazuri temeinic justificate, cu acordul ambelor părți, consemnat în scris prin act adițional.</w:t>
      </w:r>
    </w:p>
    <w:p w14:paraId="21E3DF9B"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 xml:space="preserve">(2) Beneficiarul are obligația de a informa de îndată autoritatea finanțatoare - cel târziu în termen de </w:t>
      </w:r>
      <w:r w:rsidRPr="00DB18AA">
        <w:rPr>
          <w:rFonts w:ascii="Arial" w:hAnsi="Arial" w:cs="Arial"/>
          <w:b/>
          <w:bCs/>
          <w:color w:val="auto"/>
          <w:sz w:val="20"/>
          <w:szCs w:val="20"/>
          <w:shd w:val="solid" w:color="FFFFFF" w:fill="FFFFFF"/>
          <w:lang w:val="it-IT" w:eastAsia="en-US"/>
        </w:rPr>
        <w:t>maximum 5 zile calendaristice</w:t>
      </w:r>
      <w:r w:rsidRPr="00DB18AA">
        <w:rPr>
          <w:rFonts w:ascii="Arial" w:hAnsi="Arial" w:cs="Arial"/>
          <w:color w:val="auto"/>
          <w:sz w:val="20"/>
          <w:szCs w:val="20"/>
          <w:lang w:val="it-IT" w:eastAsia="en-US"/>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p>
    <w:p w14:paraId="3E05EEC1"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(3) Schimbarea adresei și modificarea contului bancar pot face obiectul unei simple notificări către autoritatea finanțatoare.</w:t>
      </w:r>
    </w:p>
    <w:p w14:paraId="04A52836" w14:textId="77777777" w:rsidR="00A77B3E" w:rsidRPr="00DB18AA" w:rsidRDefault="00000000">
      <w:pPr>
        <w:spacing w:before="200" w:after="200" w:line="276" w:lineRule="auto"/>
        <w:rPr>
          <w:rFonts w:ascii="Arial" w:hAnsi="Arial" w:cs="Arial"/>
          <w:b/>
          <w:bCs/>
          <w:color w:val="auto"/>
          <w:sz w:val="20"/>
          <w:szCs w:val="20"/>
          <w:lang w:val="it-IT"/>
        </w:rPr>
      </w:pPr>
      <w:r w:rsidRPr="00DB18AA">
        <w:rPr>
          <w:rFonts w:ascii="Arial" w:hAnsi="Arial" w:cs="Arial"/>
          <w:color w:val="auto"/>
          <w:sz w:val="20"/>
          <w:szCs w:val="20"/>
          <w:shd w:val="solid" w:color="FFFFFF" w:fill="FFFFFF"/>
          <w:lang w:val="it-IT" w:eastAsia="en-US"/>
        </w:rPr>
        <w:t xml:space="preserve">(4) </w:t>
      </w:r>
      <w:r w:rsidRPr="00DB18AA">
        <w:rPr>
          <w:rFonts w:ascii="Arial" w:hAnsi="Arial" w:cs="Arial"/>
          <w:b/>
          <w:bCs/>
          <w:color w:val="auto"/>
          <w:sz w:val="20"/>
          <w:szCs w:val="20"/>
          <w:lang w:val="it-IT" w:eastAsia="en-US"/>
        </w:rPr>
        <w:t>Suma maximă a finanțării nerambursabile menționată la art. 4 nu poate fi majorată.</w:t>
      </w:r>
    </w:p>
    <w:p w14:paraId="4F04635A" w14:textId="77777777" w:rsidR="00A77B3E" w:rsidRPr="00DB18AA" w:rsidRDefault="00A77B3E">
      <w:pPr>
        <w:spacing w:before="100" w:after="100" w:line="276" w:lineRule="auto"/>
        <w:rPr>
          <w:rFonts w:ascii="Arial" w:hAnsi="Arial" w:cs="Arial"/>
          <w:color w:val="auto"/>
          <w:sz w:val="20"/>
          <w:szCs w:val="20"/>
          <w:lang w:val="it-IT"/>
        </w:rPr>
      </w:pPr>
    </w:p>
    <w:p w14:paraId="76645553" w14:textId="77777777" w:rsidR="00A77B3E" w:rsidRPr="00DB18AA" w:rsidRDefault="00000000">
      <w:pPr>
        <w:spacing w:before="100" w:after="100" w:line="276" w:lineRule="auto"/>
        <w:rPr>
          <w:rFonts w:ascii="Arial" w:hAnsi="Arial" w:cs="Arial"/>
          <w:b/>
          <w:bCs/>
          <w:color w:val="auto"/>
          <w:lang w:val="it-IT"/>
        </w:rPr>
      </w:pPr>
      <w:r w:rsidRPr="00DB18AA">
        <w:rPr>
          <w:rFonts w:ascii="Arial" w:hAnsi="Arial" w:cs="Arial"/>
          <w:b/>
          <w:bCs/>
          <w:color w:val="auto"/>
          <w:lang w:val="it-IT" w:eastAsia="en-US"/>
        </w:rPr>
        <w:t>Secțiunea 2: Rezilierea contractului</w:t>
      </w:r>
    </w:p>
    <w:p w14:paraId="022A44FF" w14:textId="77777777" w:rsidR="00A77B3E" w:rsidRPr="00DB18AA" w:rsidRDefault="00A77B3E">
      <w:pPr>
        <w:spacing w:before="200" w:after="200" w:line="276" w:lineRule="auto"/>
        <w:rPr>
          <w:rFonts w:ascii="Arial" w:hAnsi="Arial" w:cs="Arial"/>
          <w:color w:val="auto"/>
          <w:sz w:val="20"/>
          <w:szCs w:val="20"/>
          <w:lang w:val="it-IT"/>
        </w:rPr>
      </w:pPr>
    </w:p>
    <w:p w14:paraId="2AA59738"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13.</w:t>
      </w:r>
      <w:r w:rsidRPr="00DB18AA">
        <w:rPr>
          <w:rFonts w:ascii="Arial" w:hAnsi="Arial" w:cs="Arial"/>
          <w:color w:val="auto"/>
          <w:sz w:val="20"/>
          <w:szCs w:val="20"/>
          <w:lang w:val="it-IT" w:eastAsia="en-US"/>
        </w:rPr>
        <w:t xml:space="preserve"> </w:t>
      </w:r>
    </w:p>
    <w:p w14:paraId="2DA71C1C"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 xml:space="preserve">(1) Prezentul contract subsecvent poate fi reziliat în termen de </w:t>
      </w:r>
      <w:r w:rsidRPr="00DB18AA">
        <w:rPr>
          <w:rFonts w:ascii="Arial" w:hAnsi="Arial" w:cs="Arial"/>
          <w:b/>
          <w:bCs/>
          <w:color w:val="auto"/>
          <w:sz w:val="20"/>
          <w:szCs w:val="20"/>
          <w:shd w:val="solid" w:color="FFFFFF" w:fill="FFFFFF"/>
          <w:lang w:val="it-IT" w:eastAsia="en-US"/>
        </w:rPr>
        <w:t>5 zile</w:t>
      </w:r>
      <w:r w:rsidRPr="00DB18AA">
        <w:rPr>
          <w:rFonts w:ascii="Arial" w:hAnsi="Arial" w:cs="Arial"/>
          <w:color w:val="auto"/>
          <w:sz w:val="20"/>
          <w:szCs w:val="20"/>
          <w:lang w:val="it-IT" w:eastAsia="en-US"/>
        </w:rPr>
        <w:t xml:space="preserve"> calendaristice de la data primirii notificării prin care părții în culpă i s-a adus la cunoștință faptul că nu și-a îndeplinit obligațiile contractuale.</w:t>
      </w:r>
    </w:p>
    <w:p w14:paraId="7EEE23B4"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lastRenderedPageBreak/>
        <w:t xml:space="preserve">(2) Notificarea prevăzută la alin. (1) va fi comunicată în termen de maximum </w:t>
      </w:r>
      <w:r w:rsidRPr="00DB18AA">
        <w:rPr>
          <w:rFonts w:ascii="Arial" w:hAnsi="Arial" w:cs="Arial"/>
          <w:b/>
          <w:bCs/>
          <w:color w:val="auto"/>
          <w:sz w:val="20"/>
          <w:szCs w:val="20"/>
          <w:shd w:val="solid" w:color="FFFFFF" w:fill="FFFFFF"/>
          <w:lang w:val="it-IT" w:eastAsia="en-US"/>
        </w:rPr>
        <w:t xml:space="preserve">15 zile </w:t>
      </w:r>
      <w:r w:rsidRPr="00DB18AA">
        <w:rPr>
          <w:rFonts w:ascii="Arial" w:hAnsi="Arial" w:cs="Arial"/>
          <w:color w:val="auto"/>
          <w:sz w:val="20"/>
          <w:szCs w:val="20"/>
          <w:lang w:val="it-IT" w:eastAsia="en-US"/>
        </w:rPr>
        <w:t>calendaristice de la data constatării neîndeplinirii sau îndeplinirii necorespunzătoare a uneia ori a mai multor obligații contractuale.</w:t>
      </w:r>
    </w:p>
    <w:p w14:paraId="10DC9FD0" w14:textId="77777777" w:rsidR="00A77B3E" w:rsidRPr="00DB18AA" w:rsidRDefault="00A77B3E">
      <w:pPr>
        <w:spacing w:before="200" w:after="200" w:line="276" w:lineRule="auto"/>
        <w:rPr>
          <w:rFonts w:ascii="Arial" w:hAnsi="Arial" w:cs="Arial"/>
          <w:color w:val="auto"/>
          <w:sz w:val="20"/>
          <w:szCs w:val="20"/>
          <w:lang w:val="it-IT"/>
        </w:rPr>
      </w:pPr>
    </w:p>
    <w:p w14:paraId="7AEBA5EE" w14:textId="77777777" w:rsidR="00A77B3E" w:rsidRPr="00DB18AA" w:rsidRDefault="00000000">
      <w:pPr>
        <w:spacing w:before="200" w:after="200" w:line="276" w:lineRule="auto"/>
        <w:rPr>
          <w:rFonts w:ascii="Arial" w:hAnsi="Arial" w:cs="Arial"/>
          <w:b/>
          <w:bCs/>
          <w:color w:val="auto"/>
          <w:lang w:val="it-IT"/>
        </w:rPr>
      </w:pPr>
      <w:r w:rsidRPr="00DB18AA">
        <w:rPr>
          <w:rFonts w:ascii="Arial" w:hAnsi="Arial" w:cs="Arial"/>
          <w:b/>
          <w:bCs/>
          <w:color w:val="auto"/>
          <w:lang w:val="it-IT" w:eastAsia="en-US"/>
        </w:rPr>
        <w:t>Secțiunea 3: Încetarea contractului</w:t>
      </w:r>
    </w:p>
    <w:p w14:paraId="3D49A495" w14:textId="77777777" w:rsidR="00A77B3E" w:rsidRPr="00DB18AA" w:rsidRDefault="00A77B3E">
      <w:pPr>
        <w:spacing w:before="200" w:after="200" w:line="276" w:lineRule="auto"/>
        <w:rPr>
          <w:rFonts w:ascii="Arial" w:hAnsi="Arial" w:cs="Arial"/>
          <w:color w:val="auto"/>
          <w:sz w:val="20"/>
          <w:szCs w:val="20"/>
          <w:lang w:val="it-IT"/>
        </w:rPr>
      </w:pPr>
    </w:p>
    <w:p w14:paraId="4D3BAB30"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14</w:t>
      </w:r>
      <w:r w:rsidRPr="00DB18AA">
        <w:rPr>
          <w:rFonts w:ascii="Arial" w:hAnsi="Arial" w:cs="Arial"/>
          <w:color w:val="auto"/>
          <w:sz w:val="20"/>
          <w:szCs w:val="20"/>
          <w:lang w:val="it-IT" w:eastAsia="en-US"/>
        </w:rPr>
        <w:t>. Prezentul contract încetează să producă efecte:</w:t>
      </w:r>
    </w:p>
    <w:p w14:paraId="05234016"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(1) la data rezilierii acestuia;</w:t>
      </w:r>
    </w:p>
    <w:p w14:paraId="345E31D5"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(2) la data îndeplinirii tuturor obligațiilor asumate de părți;</w:t>
      </w:r>
    </w:p>
    <w:p w14:paraId="1CAA87CE"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(3) prin acordul părților, consemnat în scris;</w:t>
      </w:r>
    </w:p>
    <w:p w14:paraId="5528B1FE"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(4) în alte situații prevăzute de legislația în vigoare.</w:t>
      </w:r>
    </w:p>
    <w:p w14:paraId="01764A83" w14:textId="77777777" w:rsidR="00A77B3E" w:rsidRPr="00DB18AA" w:rsidRDefault="00A77B3E">
      <w:pPr>
        <w:spacing w:before="200" w:after="200" w:line="276" w:lineRule="auto"/>
        <w:rPr>
          <w:rFonts w:ascii="Arial" w:hAnsi="Arial" w:cs="Arial"/>
          <w:color w:val="auto"/>
          <w:sz w:val="20"/>
          <w:szCs w:val="20"/>
          <w:lang w:val="it-IT"/>
        </w:rPr>
      </w:pPr>
    </w:p>
    <w:p w14:paraId="32154621"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6: Forța majoră</w:t>
      </w:r>
    </w:p>
    <w:p w14:paraId="75301EDA" w14:textId="77777777" w:rsidR="00A77B3E" w:rsidRPr="00DB18AA" w:rsidRDefault="00A77B3E">
      <w:pPr>
        <w:spacing w:before="200" w:after="200" w:line="276" w:lineRule="auto"/>
        <w:rPr>
          <w:rFonts w:ascii="Arial" w:hAnsi="Arial" w:cs="Arial"/>
          <w:b/>
          <w:bCs/>
          <w:color w:val="auto"/>
          <w:sz w:val="20"/>
          <w:szCs w:val="20"/>
          <w:lang w:val="it-IT"/>
        </w:rPr>
      </w:pPr>
    </w:p>
    <w:p w14:paraId="521C85BF"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 xml:space="preserve">Art. 15. </w:t>
      </w:r>
      <w:r w:rsidRPr="00DB18AA">
        <w:rPr>
          <w:rFonts w:ascii="Arial" w:hAnsi="Arial" w:cs="Arial"/>
          <w:color w:val="auto"/>
          <w:sz w:val="20"/>
          <w:szCs w:val="20"/>
          <w:lang w:val="it-IT" w:eastAsia="en-US"/>
        </w:rPr>
        <w:t>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14:paraId="2B43CBE0"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16.</w:t>
      </w:r>
      <w:r w:rsidRPr="00DB18AA">
        <w:rPr>
          <w:rFonts w:ascii="Arial" w:hAnsi="Arial" w:cs="Arial"/>
          <w:color w:val="auto"/>
          <w:sz w:val="20"/>
          <w:szCs w:val="20"/>
          <w:lang w:val="it-IT" w:eastAsia="en-US"/>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14:paraId="62F121E5"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17.</w:t>
      </w:r>
      <w:r w:rsidRPr="00DB18AA">
        <w:rPr>
          <w:rFonts w:ascii="Arial" w:hAnsi="Arial" w:cs="Arial"/>
          <w:color w:val="auto"/>
          <w:sz w:val="20"/>
          <w:szCs w:val="20"/>
          <w:lang w:val="it-IT" w:eastAsia="en-US"/>
        </w:rPr>
        <w:t xml:space="preserve"> Data de referință este ștampila poștei de expediere. Dovada va fi certificată de partea căreia i se opune cazul de forță majoră.</w:t>
      </w:r>
    </w:p>
    <w:p w14:paraId="57AE4002" w14:textId="77777777" w:rsidR="00A77B3E" w:rsidRPr="00DB18AA" w:rsidRDefault="00A77B3E">
      <w:pPr>
        <w:spacing w:before="200" w:after="200" w:line="276" w:lineRule="auto"/>
        <w:rPr>
          <w:rFonts w:ascii="Arial" w:hAnsi="Arial" w:cs="Arial"/>
          <w:color w:val="auto"/>
          <w:sz w:val="20"/>
          <w:szCs w:val="20"/>
          <w:lang w:val="it-IT"/>
        </w:rPr>
      </w:pPr>
    </w:p>
    <w:p w14:paraId="52DA6331"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7: Litigii</w:t>
      </w:r>
    </w:p>
    <w:p w14:paraId="1F1C402B" w14:textId="77777777" w:rsidR="00A77B3E" w:rsidRPr="00DB18AA" w:rsidRDefault="00A77B3E">
      <w:pPr>
        <w:spacing w:before="200" w:after="200" w:line="276" w:lineRule="auto"/>
        <w:rPr>
          <w:rFonts w:ascii="Arial" w:hAnsi="Arial" w:cs="Arial"/>
          <w:b/>
          <w:bCs/>
          <w:color w:val="auto"/>
          <w:sz w:val="20"/>
          <w:szCs w:val="20"/>
          <w:lang w:val="it-IT"/>
        </w:rPr>
      </w:pPr>
    </w:p>
    <w:p w14:paraId="19D684A5"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18.</w:t>
      </w:r>
      <w:r w:rsidRPr="00DB18AA">
        <w:rPr>
          <w:rFonts w:ascii="Arial" w:hAnsi="Arial" w:cs="Arial"/>
          <w:color w:val="auto"/>
          <w:sz w:val="20"/>
          <w:szCs w:val="20"/>
          <w:lang w:val="it-IT" w:eastAsia="en-US"/>
        </w:rPr>
        <w:t xml:space="preserve"> </w:t>
      </w:r>
    </w:p>
    <w:p w14:paraId="55AB6B4F"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t>(1) Părțile vor acționa pentru rezolvarea pe cale amiabilă a neînțelegerilor ce pot apărea pe parcursul derulării prezentului contract.</w:t>
      </w:r>
    </w:p>
    <w:p w14:paraId="2C408679"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color w:val="auto"/>
          <w:sz w:val="20"/>
          <w:szCs w:val="20"/>
          <w:lang w:val="it-IT" w:eastAsia="en-US"/>
        </w:rPr>
        <w:lastRenderedPageBreak/>
        <w:t>(2) În cazul în care părțile nu ajung la o înțelegere potrivit alin. (1), acestea se pot adresa instanțelor de judecată competente.</w:t>
      </w:r>
    </w:p>
    <w:p w14:paraId="4273A274" w14:textId="77777777" w:rsidR="00A77B3E" w:rsidRPr="00DB18AA" w:rsidRDefault="00A77B3E">
      <w:pPr>
        <w:spacing w:before="100" w:after="100" w:line="276" w:lineRule="auto"/>
        <w:rPr>
          <w:rFonts w:ascii="Arial" w:hAnsi="Arial" w:cs="Arial"/>
          <w:b/>
          <w:bCs/>
          <w:color w:val="auto"/>
          <w:sz w:val="20"/>
          <w:szCs w:val="20"/>
          <w:lang w:val="it-IT"/>
        </w:rPr>
      </w:pPr>
    </w:p>
    <w:p w14:paraId="692C1574" w14:textId="77777777" w:rsidR="00A77B3E" w:rsidRPr="00DB18AA" w:rsidRDefault="00A77B3E">
      <w:pPr>
        <w:spacing w:before="100" w:after="100" w:line="276" w:lineRule="auto"/>
        <w:rPr>
          <w:rFonts w:ascii="Arial" w:hAnsi="Arial" w:cs="Arial"/>
          <w:b/>
          <w:bCs/>
          <w:color w:val="auto"/>
          <w:sz w:val="20"/>
          <w:szCs w:val="20"/>
          <w:lang w:val="it-IT"/>
        </w:rPr>
      </w:pPr>
    </w:p>
    <w:p w14:paraId="5B3FF0C2"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8: Transparență</w:t>
      </w:r>
    </w:p>
    <w:p w14:paraId="3F0438B7" w14:textId="77777777" w:rsidR="00A77B3E" w:rsidRPr="00DB18AA" w:rsidRDefault="00A77B3E">
      <w:pPr>
        <w:spacing w:before="100" w:after="100" w:line="276" w:lineRule="auto"/>
        <w:rPr>
          <w:rFonts w:ascii="Arial" w:hAnsi="Arial" w:cs="Arial"/>
          <w:b/>
          <w:bCs/>
          <w:color w:val="auto"/>
          <w:sz w:val="20"/>
          <w:szCs w:val="20"/>
          <w:lang w:val="it-IT"/>
        </w:rPr>
      </w:pPr>
    </w:p>
    <w:p w14:paraId="20009016"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19.</w:t>
      </w:r>
      <w:r w:rsidRPr="00DB18AA">
        <w:rPr>
          <w:rFonts w:ascii="Arial" w:hAnsi="Arial" w:cs="Arial"/>
          <w:color w:val="auto"/>
          <w:sz w:val="20"/>
          <w:szCs w:val="20"/>
          <w:lang w:val="it-IT" w:eastAsia="en-US"/>
        </w:rPr>
        <w:t xml:space="preserve"> Contractul subsecvent,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14:paraId="50A45A08"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20.</w:t>
      </w:r>
      <w:r w:rsidRPr="00DB18AA">
        <w:rPr>
          <w:rFonts w:ascii="Arial" w:hAnsi="Arial" w:cs="Arial"/>
          <w:color w:val="auto"/>
          <w:sz w:val="20"/>
          <w:szCs w:val="20"/>
          <w:lang w:val="it-IT" w:eastAsia="en-US"/>
        </w:rPr>
        <w:t xml:space="preserve"> Următoarele elemente, așa cum rezultă acestea din acordul-cadru, contractele subsecvente anual și întreaga documentație depusă de beneficiarul finanțării nerambursabile la înscriere,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14:paraId="4C1ECE08"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lang w:val="it-IT" w:eastAsia="en-US"/>
        </w:rPr>
        <w:t>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54D2DCAD"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lang w:val="it-IT" w:eastAsia="en-US"/>
        </w:rPr>
        <w:t>valoarea totală a finanțării nerambursabile acordate, exprimată atât ca sumă concretă, cât și ca procent din totalul cheltuielilor proiectului, precum și valoarea plăților efectuate;</w:t>
      </w:r>
    </w:p>
    <w:p w14:paraId="3868B589"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shd w:val="solid" w:color="FFFFFF" w:fill="FFFFFF"/>
          <w:lang w:val="it-IT" w:eastAsia="en-US"/>
        </w:rPr>
        <w:t>dimensiunea și caracteristicile grupului-țintă</w:t>
      </w:r>
      <w:r w:rsidRPr="00DB18AA">
        <w:rPr>
          <w:rFonts w:ascii="Arial" w:hAnsi="Arial" w:cs="Arial"/>
          <w:color w:val="auto"/>
          <w:sz w:val="20"/>
          <w:szCs w:val="20"/>
          <w:lang w:val="it-IT" w:eastAsia="en-US"/>
        </w:rPr>
        <w:t xml:space="preserve"> și, după caz, beneficiarii finali ai proiectului;</w:t>
      </w:r>
    </w:p>
    <w:p w14:paraId="240916B2"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lang w:val="it-IT" w:eastAsia="en-US"/>
        </w:rPr>
        <w:t>informații privind resursele umane din cadrul proiectului: nume, denumirea postului, timpul de lucru;</w:t>
      </w:r>
    </w:p>
    <w:p w14:paraId="0BB880E9"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lang w:val="it-IT" w:eastAsia="en-US"/>
        </w:rPr>
        <w:t>rezultatele estimate și cele realizate ale proiectului, atât cele corespunzătoare obiectivelor, cât și cele corespunzătoare activităților, cu referire la indicatorii stabiliți;</w:t>
      </w:r>
    </w:p>
    <w:p w14:paraId="403620BE"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lang w:val="it-IT" w:eastAsia="en-US"/>
        </w:rPr>
        <w:t>denumirea furnizorilor de produse, prestatorilor de servicii și executanților de lucrări contractați în cadrul proiectului, precum și obiectul contractului, valoarea acestuia și plățile efectuate;</w:t>
      </w:r>
    </w:p>
    <w:p w14:paraId="7792F867" w14:textId="77777777" w:rsidR="00A77B3E" w:rsidRPr="00DB18AA" w:rsidRDefault="00000000">
      <w:pPr>
        <w:numPr>
          <w:ilvl w:val="0"/>
          <w:numId w:val="2"/>
        </w:numPr>
        <w:tabs>
          <w:tab w:val="left" w:pos="360"/>
          <w:tab w:val="left" w:pos="785"/>
        </w:tabs>
        <w:spacing w:after="0" w:line="276" w:lineRule="auto"/>
        <w:ind w:left="785"/>
        <w:rPr>
          <w:rFonts w:ascii="Arial" w:hAnsi="Arial" w:cs="Arial"/>
          <w:color w:val="auto"/>
          <w:sz w:val="20"/>
          <w:szCs w:val="20"/>
          <w:lang w:val="it-IT"/>
        </w:rPr>
      </w:pPr>
      <w:r w:rsidRPr="00DB18AA">
        <w:rPr>
          <w:rFonts w:ascii="Arial" w:hAnsi="Arial" w:cs="Arial"/>
          <w:color w:val="auto"/>
          <w:sz w:val="20"/>
          <w:szCs w:val="20"/>
          <w:lang w:val="it-IT" w:eastAsia="en-US"/>
        </w:rPr>
        <w:t>elemente de sustenabilitate a rezultatelor proiectului.</w:t>
      </w:r>
    </w:p>
    <w:p w14:paraId="5C509063" w14:textId="77777777" w:rsidR="00A77B3E" w:rsidRPr="00DB18AA" w:rsidRDefault="00A77B3E">
      <w:pPr>
        <w:spacing w:before="100" w:after="200" w:line="276" w:lineRule="auto"/>
        <w:rPr>
          <w:rFonts w:ascii="Arial" w:hAnsi="Arial" w:cs="Arial"/>
          <w:b/>
          <w:bCs/>
          <w:color w:val="auto"/>
          <w:sz w:val="20"/>
          <w:szCs w:val="20"/>
          <w:lang w:val="it-IT"/>
        </w:rPr>
      </w:pPr>
    </w:p>
    <w:p w14:paraId="65840956" w14:textId="77777777" w:rsidR="00DB18AA" w:rsidRDefault="00DB18AA">
      <w:pPr>
        <w:spacing w:before="100" w:after="200" w:line="276" w:lineRule="auto"/>
        <w:rPr>
          <w:rFonts w:ascii="Arial" w:hAnsi="Arial" w:cs="Arial"/>
          <w:b/>
          <w:bCs/>
          <w:color w:val="auto"/>
          <w:sz w:val="24"/>
          <w:szCs w:val="24"/>
          <w:lang w:val="it-IT" w:eastAsia="en-US"/>
        </w:rPr>
      </w:pPr>
    </w:p>
    <w:p w14:paraId="19C0014E" w14:textId="730D6FB9" w:rsidR="00A77B3E" w:rsidRPr="00DB18AA" w:rsidRDefault="00000000">
      <w:pPr>
        <w:spacing w:before="100" w:after="2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lastRenderedPageBreak/>
        <w:t>Capitolul 9: Confidențialitate</w:t>
      </w:r>
    </w:p>
    <w:p w14:paraId="75FED0EB" w14:textId="77777777" w:rsidR="00A77B3E" w:rsidRPr="00DB18AA" w:rsidRDefault="00A77B3E">
      <w:pPr>
        <w:spacing w:before="200" w:after="200" w:line="276" w:lineRule="auto"/>
        <w:rPr>
          <w:rFonts w:ascii="Arial" w:hAnsi="Arial" w:cs="Arial"/>
          <w:b/>
          <w:bCs/>
          <w:color w:val="auto"/>
          <w:sz w:val="20"/>
          <w:szCs w:val="20"/>
          <w:lang w:val="it-IT"/>
        </w:rPr>
      </w:pPr>
    </w:p>
    <w:p w14:paraId="4BA1C16E"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 xml:space="preserve">Art. 21. </w:t>
      </w:r>
      <w:r w:rsidRPr="00DB18AA">
        <w:rPr>
          <w:rFonts w:ascii="Arial" w:hAnsi="Arial" w:cs="Arial"/>
          <w:color w:val="auto"/>
          <w:sz w:val="20"/>
          <w:szCs w:val="20"/>
          <w:lang w:val="it-IT" w:eastAsia="en-US"/>
        </w:rPr>
        <w:t>Părțile convin prin prezentul contract subsecvent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p>
    <w:p w14:paraId="17866EC2"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22.</w:t>
      </w:r>
      <w:r w:rsidRPr="00DB18AA">
        <w:rPr>
          <w:rFonts w:ascii="Arial" w:hAnsi="Arial" w:cs="Arial"/>
          <w:color w:val="auto"/>
          <w:sz w:val="20"/>
          <w:szCs w:val="20"/>
          <w:lang w:val="it-IT" w:eastAsia="en-US"/>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14:paraId="1B53BB21" w14:textId="77777777" w:rsidR="00A77B3E" w:rsidRPr="00DB18AA" w:rsidRDefault="00A77B3E">
      <w:pPr>
        <w:spacing w:before="200" w:after="200" w:line="276" w:lineRule="auto"/>
        <w:rPr>
          <w:rFonts w:ascii="Arial" w:hAnsi="Arial" w:cs="Arial"/>
          <w:b/>
          <w:bCs/>
          <w:color w:val="auto"/>
          <w:sz w:val="20"/>
          <w:szCs w:val="20"/>
          <w:lang w:val="it-IT"/>
        </w:rPr>
      </w:pPr>
    </w:p>
    <w:p w14:paraId="763EB2BB" w14:textId="77777777" w:rsidR="00A77B3E" w:rsidRPr="00DB18AA" w:rsidRDefault="00A77B3E">
      <w:pPr>
        <w:spacing w:before="200" w:after="200" w:line="276" w:lineRule="auto"/>
        <w:rPr>
          <w:rFonts w:ascii="Arial" w:hAnsi="Arial" w:cs="Arial"/>
          <w:b/>
          <w:bCs/>
          <w:color w:val="auto"/>
          <w:sz w:val="20"/>
          <w:szCs w:val="20"/>
          <w:lang w:val="it-IT"/>
        </w:rPr>
      </w:pPr>
    </w:p>
    <w:p w14:paraId="5E5BB6A7"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10: Protecția datelor cu caracter personal</w:t>
      </w:r>
    </w:p>
    <w:p w14:paraId="7F7B1548" w14:textId="77777777" w:rsidR="00A77B3E" w:rsidRPr="00DB18AA" w:rsidRDefault="00A77B3E">
      <w:pPr>
        <w:spacing w:before="100" w:after="100" w:line="276" w:lineRule="auto"/>
        <w:rPr>
          <w:rFonts w:ascii="Arial" w:hAnsi="Arial" w:cs="Arial"/>
          <w:b/>
          <w:bCs/>
          <w:color w:val="auto"/>
          <w:sz w:val="20"/>
          <w:szCs w:val="20"/>
          <w:lang w:val="it-IT"/>
        </w:rPr>
      </w:pPr>
    </w:p>
    <w:p w14:paraId="2FEC6B96"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23.</w:t>
      </w:r>
      <w:r w:rsidRPr="00DB18AA">
        <w:rPr>
          <w:rFonts w:ascii="Arial" w:hAnsi="Arial" w:cs="Arial"/>
          <w:color w:val="auto"/>
          <w:sz w:val="20"/>
          <w:szCs w:val="20"/>
          <w:lang w:val="it-IT" w:eastAsia="en-US"/>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14:paraId="1BE819DC" w14:textId="77777777" w:rsidR="00A77B3E" w:rsidRPr="00DB18AA" w:rsidRDefault="00000000">
      <w:pPr>
        <w:spacing w:before="100" w:after="1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24.</w:t>
      </w:r>
      <w:r w:rsidRPr="00DB18AA">
        <w:rPr>
          <w:rFonts w:ascii="Arial" w:hAnsi="Arial" w:cs="Arial"/>
          <w:color w:val="auto"/>
          <w:sz w:val="20"/>
          <w:szCs w:val="20"/>
          <w:lang w:val="it-IT" w:eastAsia="en-US"/>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p>
    <w:p w14:paraId="3234C186" w14:textId="77777777" w:rsidR="00A77B3E" w:rsidRPr="00DB18AA" w:rsidRDefault="00A77B3E">
      <w:pPr>
        <w:pStyle w:val="Heading1"/>
        <w:spacing w:before="100" w:after="100" w:line="276" w:lineRule="auto"/>
        <w:rPr>
          <w:color w:val="auto"/>
          <w:lang w:val="it-IT"/>
        </w:rPr>
      </w:pPr>
      <w:bookmarkStart w:id="0" w:name="h.htp4mrspko9"/>
      <w:bookmarkEnd w:id="0"/>
    </w:p>
    <w:p w14:paraId="2CF0F8CA" w14:textId="77777777" w:rsidR="00A77B3E" w:rsidRPr="00DB18AA" w:rsidRDefault="00000000">
      <w:pPr>
        <w:spacing w:before="100" w:after="1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t>Capitolul 11: Publicarea datelor</w:t>
      </w:r>
    </w:p>
    <w:p w14:paraId="33851F52" w14:textId="77777777" w:rsidR="00A77B3E" w:rsidRPr="00DB18AA" w:rsidRDefault="00A77B3E">
      <w:pPr>
        <w:spacing w:before="100" w:after="100" w:line="276" w:lineRule="auto"/>
        <w:rPr>
          <w:rFonts w:ascii="Arial" w:hAnsi="Arial" w:cs="Arial"/>
          <w:b/>
          <w:bCs/>
          <w:color w:val="auto"/>
          <w:sz w:val="24"/>
          <w:szCs w:val="24"/>
          <w:lang w:val="it-IT"/>
        </w:rPr>
      </w:pPr>
    </w:p>
    <w:p w14:paraId="150F60A3"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25.</w:t>
      </w:r>
      <w:r w:rsidRPr="00DB18AA">
        <w:rPr>
          <w:rFonts w:ascii="Arial" w:hAnsi="Arial" w:cs="Arial"/>
          <w:color w:val="auto"/>
          <w:sz w:val="20"/>
          <w:szCs w:val="20"/>
          <w:lang w:val="it-IT" w:eastAsia="en-US"/>
        </w:rPr>
        <w:t xml:space="preserve"> Beneficiarul este de acord ca documentele și informațiile menționate la art. 19 referitor la transparență să fie publicate de către autoritatea contractantă, cu excepția datelor cu caracter personal.</w:t>
      </w:r>
    </w:p>
    <w:p w14:paraId="09FB0A83" w14:textId="77777777" w:rsidR="00A77B3E" w:rsidRPr="00DB18AA" w:rsidRDefault="00A77B3E">
      <w:pPr>
        <w:spacing w:before="200" w:after="200" w:line="276" w:lineRule="auto"/>
        <w:rPr>
          <w:rFonts w:ascii="Arial" w:hAnsi="Arial" w:cs="Arial"/>
          <w:b/>
          <w:bCs/>
          <w:color w:val="auto"/>
          <w:sz w:val="20"/>
          <w:szCs w:val="20"/>
          <w:lang w:val="it-IT"/>
        </w:rPr>
      </w:pPr>
    </w:p>
    <w:p w14:paraId="7ECEE707" w14:textId="77777777" w:rsidR="00A77B3E" w:rsidRPr="00DB18AA" w:rsidRDefault="00A77B3E">
      <w:pPr>
        <w:spacing w:before="200" w:after="200" w:line="276" w:lineRule="auto"/>
        <w:rPr>
          <w:rFonts w:ascii="Arial" w:hAnsi="Arial" w:cs="Arial"/>
          <w:b/>
          <w:bCs/>
          <w:color w:val="auto"/>
          <w:sz w:val="20"/>
          <w:szCs w:val="20"/>
          <w:lang w:val="it-IT"/>
        </w:rPr>
      </w:pPr>
    </w:p>
    <w:p w14:paraId="6281F486" w14:textId="77777777" w:rsidR="00A77B3E" w:rsidRPr="00DB18AA" w:rsidRDefault="00000000">
      <w:pPr>
        <w:spacing w:before="200" w:after="200" w:line="276" w:lineRule="auto"/>
        <w:rPr>
          <w:rFonts w:ascii="Arial" w:hAnsi="Arial" w:cs="Arial"/>
          <w:b/>
          <w:bCs/>
          <w:color w:val="auto"/>
          <w:sz w:val="24"/>
          <w:szCs w:val="24"/>
          <w:lang w:val="it-IT"/>
        </w:rPr>
      </w:pPr>
      <w:r w:rsidRPr="00DB18AA">
        <w:rPr>
          <w:rFonts w:ascii="Arial" w:hAnsi="Arial" w:cs="Arial"/>
          <w:b/>
          <w:bCs/>
          <w:color w:val="auto"/>
          <w:sz w:val="24"/>
          <w:szCs w:val="24"/>
          <w:lang w:val="it-IT" w:eastAsia="en-US"/>
        </w:rPr>
        <w:lastRenderedPageBreak/>
        <w:t>Capitolul 12: Clauze finale</w:t>
      </w:r>
    </w:p>
    <w:p w14:paraId="2E8E919F" w14:textId="77777777" w:rsidR="00A77B3E" w:rsidRPr="00DB18AA" w:rsidRDefault="00A77B3E">
      <w:pPr>
        <w:spacing w:before="100" w:after="100" w:line="276" w:lineRule="auto"/>
        <w:rPr>
          <w:rFonts w:ascii="Arial" w:hAnsi="Arial" w:cs="Arial"/>
          <w:b/>
          <w:bCs/>
          <w:color w:val="auto"/>
          <w:sz w:val="20"/>
          <w:szCs w:val="20"/>
          <w:lang w:val="it-IT"/>
        </w:rPr>
      </w:pPr>
    </w:p>
    <w:p w14:paraId="2E754B8B" w14:textId="77777777" w:rsidR="00A77B3E" w:rsidRPr="00DB18AA" w:rsidRDefault="00000000">
      <w:pPr>
        <w:spacing w:before="1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26.</w:t>
      </w:r>
      <w:r w:rsidRPr="00DB18AA">
        <w:rPr>
          <w:rFonts w:ascii="Arial" w:hAnsi="Arial" w:cs="Arial"/>
          <w:color w:val="auto"/>
          <w:sz w:val="20"/>
          <w:szCs w:val="20"/>
          <w:lang w:val="it-IT" w:eastAsia="en-US"/>
        </w:rPr>
        <w:t xml:space="preserve"> Prezentul contract subsecvent intră în vigoare la data semnării sale de către ambele părți.</w:t>
      </w:r>
    </w:p>
    <w:p w14:paraId="64DFD19C"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 xml:space="preserve">Art. 27. </w:t>
      </w:r>
      <w:r w:rsidRPr="00DB18AA">
        <w:rPr>
          <w:rFonts w:ascii="Arial" w:hAnsi="Arial" w:cs="Arial"/>
          <w:color w:val="auto"/>
          <w:sz w:val="20"/>
          <w:szCs w:val="20"/>
          <w:lang w:val="it-IT" w:eastAsia="en-US"/>
        </w:rPr>
        <w:t xml:space="preserve"> Responsabilii cu urmărirea derulării prezentului contract subsecvent, prin intermediul cărora cele două părți vor ține legătura permanent, sunt:</w:t>
      </w:r>
    </w:p>
    <w:p w14:paraId="79793DC3" w14:textId="77777777" w:rsidR="00A77B3E" w:rsidRPr="00DB18AA" w:rsidRDefault="00000000">
      <w:pPr>
        <w:spacing w:before="200" w:after="200" w:line="276" w:lineRule="auto"/>
        <w:ind w:left="420"/>
        <w:rPr>
          <w:rFonts w:ascii="Arial" w:hAnsi="Arial" w:cs="Arial"/>
          <w:color w:val="auto"/>
          <w:sz w:val="20"/>
          <w:szCs w:val="20"/>
          <w:lang w:val="it-IT"/>
        </w:rPr>
      </w:pPr>
      <w:r w:rsidRPr="00DB18AA">
        <w:rPr>
          <w:rFonts w:ascii="Arial" w:hAnsi="Arial" w:cs="Arial"/>
          <w:color w:val="auto"/>
          <w:sz w:val="20"/>
          <w:szCs w:val="20"/>
          <w:lang w:val="it-IT" w:eastAsia="en-US"/>
        </w:rPr>
        <w:t xml:space="preserve">●  </w:t>
      </w:r>
      <w:r w:rsidRPr="00DB18AA">
        <w:rPr>
          <w:rFonts w:ascii="Arial" w:hAnsi="Arial" w:cs="Arial"/>
          <w:color w:val="auto"/>
          <w:sz w:val="20"/>
          <w:szCs w:val="20"/>
          <w:lang w:val="it-IT" w:eastAsia="en-US"/>
        </w:rPr>
        <w:tab/>
        <w:t>din partea autorității finanțatoare (responsabil program de finanțare): Simona Nanu, telefon: +40787.287.100 , e-mail: simona.nanu@centruldeproiecte.ro,</w:t>
      </w:r>
    </w:p>
    <w:p w14:paraId="3B4357DA" w14:textId="77777777" w:rsidR="00A77B3E" w:rsidRPr="00DB18AA" w:rsidRDefault="00000000">
      <w:pPr>
        <w:numPr>
          <w:ilvl w:val="0"/>
          <w:numId w:val="3"/>
        </w:numPr>
        <w:tabs>
          <w:tab w:val="left" w:pos="360"/>
          <w:tab w:val="left" w:pos="1080"/>
        </w:tabs>
        <w:spacing w:after="0" w:line="276" w:lineRule="auto"/>
        <w:ind w:left="1080" w:hanging="295"/>
        <w:rPr>
          <w:rFonts w:ascii="Arial" w:hAnsi="Arial" w:cs="Arial"/>
          <w:color w:val="auto"/>
          <w:sz w:val="20"/>
          <w:szCs w:val="20"/>
          <w:lang w:val="it-IT"/>
        </w:rPr>
      </w:pPr>
      <w:r w:rsidRPr="00DB18AA">
        <w:rPr>
          <w:rFonts w:ascii="Arial" w:hAnsi="Arial" w:cs="Arial"/>
          <w:color w:val="auto"/>
          <w:sz w:val="20"/>
          <w:szCs w:val="20"/>
          <w:lang w:val="it-IT" w:eastAsia="en-US"/>
        </w:rPr>
        <w:t>din partea autorității finanțatoare (responsabil financiar): Clarisa Răzvan, telefon: +40711.930.850, e-mail: clarisa.razvan@centruldeproiecte.ro,</w:t>
      </w:r>
    </w:p>
    <w:p w14:paraId="218E2355" w14:textId="77777777" w:rsidR="00A77B3E" w:rsidRPr="00DB18AA" w:rsidRDefault="00000000">
      <w:pPr>
        <w:spacing w:before="200" w:after="200" w:line="276" w:lineRule="auto"/>
        <w:ind w:left="420"/>
        <w:rPr>
          <w:rFonts w:ascii="Arial" w:hAnsi="Arial" w:cs="Arial"/>
          <w:color w:val="auto"/>
          <w:sz w:val="20"/>
          <w:szCs w:val="20"/>
          <w:lang w:val="it-IT"/>
        </w:rPr>
      </w:pPr>
      <w:r w:rsidRPr="00DB18AA">
        <w:rPr>
          <w:rFonts w:ascii="Arial" w:hAnsi="Arial" w:cs="Arial"/>
          <w:color w:val="auto"/>
          <w:sz w:val="20"/>
          <w:szCs w:val="20"/>
          <w:lang w:val="it-IT" w:eastAsia="en-US"/>
        </w:rPr>
        <w:t xml:space="preserve">●  </w:t>
      </w:r>
      <w:r w:rsidRPr="00DB18AA">
        <w:rPr>
          <w:rFonts w:ascii="Arial" w:hAnsi="Arial" w:cs="Arial"/>
          <w:color w:val="auto"/>
          <w:sz w:val="20"/>
          <w:szCs w:val="20"/>
          <w:lang w:val="it-IT" w:eastAsia="en-US"/>
        </w:rPr>
        <w:tab/>
        <w:t>din partea beneficiarului (coordonator proiect):  ………..……….....…..., telefon: …………......………..., e-mail: …………..……………..</w:t>
      </w:r>
    </w:p>
    <w:p w14:paraId="64EE4540" w14:textId="77777777" w:rsidR="00A77B3E" w:rsidRPr="00DB18AA" w:rsidRDefault="00000000">
      <w:pPr>
        <w:spacing w:before="200" w:after="200" w:line="276" w:lineRule="auto"/>
        <w:ind w:left="420"/>
        <w:rPr>
          <w:rFonts w:ascii="Arial" w:hAnsi="Arial" w:cs="Arial"/>
          <w:color w:val="auto"/>
          <w:sz w:val="20"/>
          <w:szCs w:val="20"/>
          <w:lang w:val="it-IT"/>
        </w:rPr>
      </w:pPr>
      <w:r w:rsidRPr="00DB18AA">
        <w:rPr>
          <w:rFonts w:ascii="Arial" w:hAnsi="Arial" w:cs="Arial"/>
          <w:color w:val="auto"/>
          <w:sz w:val="20"/>
          <w:szCs w:val="20"/>
          <w:lang w:val="it-IT" w:eastAsia="en-US"/>
        </w:rPr>
        <w:t xml:space="preserve">●  </w:t>
      </w:r>
      <w:r w:rsidRPr="00DB18AA">
        <w:rPr>
          <w:rFonts w:ascii="Arial" w:hAnsi="Arial" w:cs="Arial"/>
          <w:color w:val="auto"/>
          <w:sz w:val="20"/>
          <w:szCs w:val="20"/>
          <w:lang w:val="it-IT" w:eastAsia="en-US"/>
        </w:rPr>
        <w:tab/>
        <w:t>din partea beneficiarului (responsabil financiar):  ………..……….....…..., telefon: …………......………..., e-mail: …………..……………..</w:t>
      </w:r>
    </w:p>
    <w:p w14:paraId="23E38C22" w14:textId="77777777" w:rsidR="00A77B3E" w:rsidRPr="00DB18AA" w:rsidRDefault="00A77B3E">
      <w:pPr>
        <w:spacing w:before="200" w:after="200" w:line="276" w:lineRule="auto"/>
        <w:rPr>
          <w:rFonts w:ascii="Arial" w:hAnsi="Arial" w:cs="Arial"/>
          <w:color w:val="auto"/>
          <w:sz w:val="20"/>
          <w:szCs w:val="20"/>
          <w:lang w:val="it-IT"/>
        </w:rPr>
      </w:pPr>
    </w:p>
    <w:p w14:paraId="6B83ACB2" w14:textId="77777777" w:rsidR="00A77B3E" w:rsidRPr="00DB18AA" w:rsidRDefault="00000000">
      <w:pPr>
        <w:spacing w:before="200" w:after="200" w:line="276" w:lineRule="auto"/>
        <w:rPr>
          <w:rFonts w:ascii="Arial" w:hAnsi="Arial" w:cs="Arial"/>
          <w:color w:val="auto"/>
          <w:sz w:val="20"/>
          <w:szCs w:val="20"/>
          <w:lang w:val="it-IT"/>
        </w:rPr>
      </w:pPr>
      <w:r w:rsidRPr="00DB18AA">
        <w:rPr>
          <w:rFonts w:ascii="Arial" w:hAnsi="Arial" w:cs="Arial"/>
          <w:b/>
          <w:bCs/>
          <w:color w:val="auto"/>
          <w:sz w:val="20"/>
          <w:szCs w:val="20"/>
          <w:shd w:val="solid" w:color="FFFFFF" w:fill="FFFFFF"/>
          <w:lang w:val="it-IT" w:eastAsia="en-US"/>
        </w:rPr>
        <w:t>Art. 28.</w:t>
      </w:r>
      <w:r w:rsidRPr="00DB18AA">
        <w:rPr>
          <w:rFonts w:ascii="Arial" w:hAnsi="Arial" w:cs="Arial"/>
          <w:color w:val="auto"/>
          <w:sz w:val="20"/>
          <w:szCs w:val="20"/>
          <w:lang w:val="it-IT" w:eastAsia="en-US"/>
        </w:rPr>
        <w:t xml:space="preserve"> Prezentul contract subsecvent  s-a încheiat în două exemplare cu valoare de original, câte unul pentru fiecare parte contractantă.</w:t>
      </w:r>
    </w:p>
    <w:p w14:paraId="35851948" w14:textId="77777777" w:rsidR="00A77B3E" w:rsidRPr="00DB18AA" w:rsidRDefault="00A77B3E">
      <w:pPr>
        <w:spacing w:before="100" w:after="100" w:line="276" w:lineRule="auto"/>
        <w:rPr>
          <w:rFonts w:ascii="Arial" w:hAnsi="Arial" w:cs="Arial"/>
          <w:color w:val="auto"/>
          <w:sz w:val="10"/>
          <w:szCs w:val="10"/>
          <w:lang w:val="it-IT"/>
        </w:rPr>
      </w:pPr>
    </w:p>
    <w:p w14:paraId="4E27B94B" w14:textId="77777777" w:rsidR="00A77B3E" w:rsidRPr="00DB18AA" w:rsidRDefault="00A77B3E">
      <w:pPr>
        <w:spacing w:before="100" w:after="100" w:line="276" w:lineRule="auto"/>
        <w:rPr>
          <w:rFonts w:ascii="Arial" w:hAnsi="Arial" w:cs="Arial"/>
          <w:color w:val="auto"/>
          <w:sz w:val="10"/>
          <w:szCs w:val="10"/>
          <w:lang w:val="it-IT"/>
        </w:rPr>
      </w:pPr>
    </w:p>
    <w:tbl>
      <w:tblPr>
        <w:tblW w:w="5000" w:type="pct"/>
        <w:tblCellMar>
          <w:left w:w="100" w:type="dxa"/>
        </w:tblCellMar>
        <w:tblLook w:val="04A0" w:firstRow="1" w:lastRow="0" w:firstColumn="1" w:lastColumn="0" w:noHBand="0" w:noVBand="1"/>
      </w:tblPr>
      <w:tblGrid>
        <w:gridCol w:w="5193"/>
        <w:gridCol w:w="3302"/>
      </w:tblGrid>
      <w:tr w:rsidR="00DB18AA" w:rsidRPr="00DB18AA" w14:paraId="1338A909" w14:textId="77777777" w:rsidTr="00DB18AA">
        <w:tc>
          <w:tcPr>
            <w:tcW w:w="5190" w:type="dxa"/>
            <w:tcMar>
              <w:top w:w="100" w:type="dxa"/>
              <w:left w:w="100" w:type="dxa"/>
              <w:bottom w:w="100" w:type="dxa"/>
              <w:right w:w="100" w:type="dxa"/>
            </w:tcMar>
          </w:tcPr>
          <w:p w14:paraId="64FC5FCA" w14:textId="77777777" w:rsidR="00A77B3E" w:rsidRPr="00DB18AA" w:rsidRDefault="00000000">
            <w:pPr>
              <w:spacing w:before="100" w:after="100" w:line="276" w:lineRule="auto"/>
              <w:ind w:left="-100" w:right="140"/>
              <w:rPr>
                <w:rFonts w:ascii="Arial" w:hAnsi="Arial" w:cs="Arial"/>
                <w:b/>
                <w:bCs/>
                <w:color w:val="auto"/>
                <w:sz w:val="20"/>
                <w:szCs w:val="20"/>
                <w:lang w:val="it-IT" w:eastAsia="en-US"/>
              </w:rPr>
            </w:pPr>
            <w:r w:rsidRPr="00DB18AA">
              <w:rPr>
                <w:rFonts w:ascii="Arial" w:hAnsi="Arial" w:cs="Arial"/>
                <w:b/>
                <w:bCs/>
                <w:color w:val="auto"/>
                <w:sz w:val="20"/>
                <w:szCs w:val="20"/>
                <w:lang w:val="it-IT" w:eastAsia="en-US"/>
              </w:rPr>
              <w:t>Autoritate finanțatoare,</w:t>
            </w:r>
          </w:p>
          <w:p w14:paraId="40F3B7A7" w14:textId="77777777" w:rsidR="00A77B3E" w:rsidRPr="00DB18AA" w:rsidRDefault="00000000">
            <w:pPr>
              <w:spacing w:before="100" w:after="100" w:line="276" w:lineRule="auto"/>
              <w:ind w:left="-100" w:right="140"/>
              <w:rPr>
                <w:rFonts w:ascii="Arial" w:hAnsi="Arial" w:cs="Arial"/>
                <w:color w:val="auto"/>
                <w:sz w:val="20"/>
                <w:szCs w:val="20"/>
                <w:lang w:val="it-IT" w:eastAsia="en-US"/>
              </w:rPr>
            </w:pPr>
            <w:r w:rsidRPr="00DB18AA">
              <w:rPr>
                <w:rFonts w:ascii="Arial" w:hAnsi="Arial" w:cs="Arial"/>
                <w:color w:val="auto"/>
                <w:sz w:val="20"/>
                <w:szCs w:val="20"/>
                <w:lang w:val="it-IT" w:eastAsia="en-US"/>
              </w:rPr>
              <w:t>Centrul de Proiecte al Municipiului Timișoara</w:t>
            </w:r>
          </w:p>
          <w:p w14:paraId="60D95164" w14:textId="77777777" w:rsidR="00A77B3E" w:rsidRPr="00DB18AA" w:rsidRDefault="00000000">
            <w:pPr>
              <w:spacing w:before="100" w:after="100" w:line="276" w:lineRule="auto"/>
              <w:ind w:left="-100"/>
              <w:rPr>
                <w:rFonts w:ascii="Arial" w:hAnsi="Arial" w:cs="Arial"/>
                <w:color w:val="auto"/>
                <w:sz w:val="24"/>
                <w:szCs w:val="24"/>
                <w:lang w:val="it-IT" w:eastAsia="en-US"/>
              </w:rPr>
            </w:pPr>
            <w:r w:rsidRPr="00DB18AA">
              <w:rPr>
                <w:rFonts w:ascii="Arial" w:hAnsi="Arial" w:cs="Arial"/>
                <w:color w:val="auto"/>
                <w:sz w:val="24"/>
                <w:szCs w:val="24"/>
                <w:lang w:val="it-IT" w:eastAsia="en-US"/>
              </w:rPr>
              <w:t xml:space="preserve"> </w:t>
            </w:r>
          </w:p>
          <w:p w14:paraId="0C144D5C"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r w:rsidRPr="00DB18AA">
              <w:rPr>
                <w:rFonts w:ascii="Arial" w:hAnsi="Arial" w:cs="Arial"/>
                <w:b/>
                <w:bCs/>
                <w:color w:val="auto"/>
                <w:sz w:val="20"/>
                <w:szCs w:val="20"/>
                <w:lang w:eastAsia="en-US"/>
              </w:rPr>
              <w:t>Director,</w:t>
            </w:r>
          </w:p>
          <w:p w14:paraId="01E888B5" w14:textId="77777777" w:rsidR="00A77B3E" w:rsidRPr="00DB18AA" w:rsidRDefault="00000000">
            <w:pPr>
              <w:spacing w:before="100" w:after="100" w:line="276" w:lineRule="auto"/>
              <w:ind w:left="-100" w:right="140"/>
              <w:rPr>
                <w:rFonts w:ascii="Arial" w:hAnsi="Arial" w:cs="Arial"/>
                <w:color w:val="auto"/>
                <w:sz w:val="20"/>
                <w:szCs w:val="20"/>
                <w:lang w:eastAsia="en-US"/>
              </w:rPr>
            </w:pPr>
            <w:r w:rsidRPr="00DB18AA">
              <w:rPr>
                <w:rFonts w:ascii="Arial" w:hAnsi="Arial" w:cs="Arial"/>
                <w:color w:val="auto"/>
                <w:sz w:val="20"/>
                <w:szCs w:val="20"/>
                <w:lang w:eastAsia="en-US"/>
              </w:rPr>
              <w:t>Alexandra-Maria Rigler</w:t>
            </w:r>
          </w:p>
          <w:p w14:paraId="50D149C4" w14:textId="77777777" w:rsidR="00A77B3E" w:rsidRPr="00DB18AA" w:rsidRDefault="00A77B3E">
            <w:pPr>
              <w:spacing w:before="100" w:after="100" w:line="276" w:lineRule="auto"/>
              <w:ind w:left="-100" w:right="140"/>
              <w:rPr>
                <w:rFonts w:ascii="Arial" w:hAnsi="Arial" w:cs="Arial"/>
                <w:b/>
                <w:bCs/>
                <w:color w:val="auto"/>
                <w:sz w:val="20"/>
                <w:szCs w:val="20"/>
                <w:lang w:eastAsia="en-US"/>
              </w:rPr>
            </w:pPr>
          </w:p>
          <w:p w14:paraId="0807BF06"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proofErr w:type="spellStart"/>
            <w:r w:rsidRPr="00DB18AA">
              <w:rPr>
                <w:rFonts w:ascii="Arial" w:hAnsi="Arial" w:cs="Arial"/>
                <w:b/>
                <w:bCs/>
                <w:color w:val="auto"/>
                <w:sz w:val="20"/>
                <w:szCs w:val="20"/>
                <w:lang w:eastAsia="en-US"/>
              </w:rPr>
              <w:t>Consilier</w:t>
            </w:r>
            <w:proofErr w:type="spellEnd"/>
            <w:r w:rsidRPr="00DB18AA">
              <w:rPr>
                <w:rFonts w:ascii="Arial" w:hAnsi="Arial" w:cs="Arial"/>
                <w:b/>
                <w:bCs/>
                <w:color w:val="auto"/>
                <w:sz w:val="20"/>
                <w:szCs w:val="20"/>
                <w:lang w:eastAsia="en-US"/>
              </w:rPr>
              <w:t xml:space="preserve"> juridic,</w:t>
            </w:r>
          </w:p>
          <w:p w14:paraId="2C37F2FE" w14:textId="77777777" w:rsidR="00A77B3E" w:rsidRPr="00DB18AA" w:rsidRDefault="00000000">
            <w:pPr>
              <w:spacing w:before="100" w:after="100" w:line="276" w:lineRule="auto"/>
              <w:ind w:left="-100" w:right="140"/>
              <w:rPr>
                <w:rFonts w:ascii="Arial" w:hAnsi="Arial" w:cs="Arial"/>
                <w:color w:val="auto"/>
                <w:sz w:val="20"/>
                <w:szCs w:val="20"/>
                <w:lang w:eastAsia="en-US"/>
              </w:rPr>
            </w:pPr>
            <w:r w:rsidRPr="00DB18AA">
              <w:rPr>
                <w:rFonts w:ascii="Arial" w:hAnsi="Arial" w:cs="Arial"/>
                <w:color w:val="auto"/>
                <w:sz w:val="20"/>
                <w:szCs w:val="20"/>
                <w:lang w:eastAsia="en-US"/>
              </w:rPr>
              <w:t>Robert Fulda</w:t>
            </w:r>
          </w:p>
          <w:p w14:paraId="7971BB62" w14:textId="77777777" w:rsidR="00A77B3E" w:rsidRPr="00DB18AA" w:rsidRDefault="00000000">
            <w:pPr>
              <w:spacing w:before="100" w:after="100" w:line="276" w:lineRule="auto"/>
              <w:ind w:left="-100" w:right="140"/>
              <w:rPr>
                <w:rFonts w:ascii="Arial" w:hAnsi="Arial" w:cs="Arial"/>
                <w:color w:val="auto"/>
                <w:sz w:val="20"/>
                <w:szCs w:val="20"/>
                <w:lang w:eastAsia="en-US"/>
              </w:rPr>
            </w:pPr>
            <w:r w:rsidRPr="00DB18AA">
              <w:rPr>
                <w:rFonts w:ascii="Arial" w:hAnsi="Arial" w:cs="Arial"/>
                <w:color w:val="auto"/>
                <w:sz w:val="20"/>
                <w:szCs w:val="20"/>
                <w:lang w:eastAsia="en-US"/>
              </w:rPr>
              <w:t xml:space="preserve"> </w:t>
            </w:r>
          </w:p>
          <w:p w14:paraId="1B2E98E3"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r w:rsidRPr="00DB18AA">
              <w:rPr>
                <w:rFonts w:ascii="Arial" w:hAnsi="Arial" w:cs="Arial"/>
                <w:b/>
                <w:bCs/>
                <w:color w:val="auto"/>
                <w:sz w:val="20"/>
                <w:szCs w:val="20"/>
                <w:lang w:eastAsia="en-US"/>
              </w:rPr>
              <w:t>Viza CFPP,</w:t>
            </w:r>
          </w:p>
          <w:p w14:paraId="65AC00B9" w14:textId="77777777" w:rsidR="00A77B3E" w:rsidRPr="00DB18AA" w:rsidRDefault="00000000">
            <w:pPr>
              <w:spacing w:before="100" w:after="100" w:line="276" w:lineRule="auto"/>
              <w:ind w:left="-100" w:right="140"/>
              <w:rPr>
                <w:rFonts w:ascii="Arial" w:hAnsi="Arial" w:cs="Arial"/>
                <w:color w:val="auto"/>
                <w:sz w:val="20"/>
                <w:szCs w:val="20"/>
                <w:lang w:eastAsia="en-US"/>
              </w:rPr>
            </w:pPr>
            <w:r w:rsidRPr="00DB18AA">
              <w:rPr>
                <w:rFonts w:ascii="Arial" w:hAnsi="Arial" w:cs="Arial"/>
                <w:color w:val="auto"/>
                <w:sz w:val="20"/>
                <w:szCs w:val="20"/>
                <w:lang w:eastAsia="en-US"/>
              </w:rPr>
              <w:t xml:space="preserve">Nicușor-George </w:t>
            </w:r>
            <w:proofErr w:type="spellStart"/>
            <w:r w:rsidRPr="00DB18AA">
              <w:rPr>
                <w:rFonts w:ascii="Arial" w:hAnsi="Arial" w:cs="Arial"/>
                <w:color w:val="auto"/>
                <w:sz w:val="20"/>
                <w:szCs w:val="20"/>
                <w:lang w:eastAsia="en-US"/>
              </w:rPr>
              <w:t>Huruială</w:t>
            </w:r>
            <w:proofErr w:type="spellEnd"/>
          </w:p>
          <w:p w14:paraId="12A4A542" w14:textId="77777777" w:rsidR="00A77B3E" w:rsidRPr="00DB18AA" w:rsidRDefault="00A77B3E">
            <w:pPr>
              <w:spacing w:before="100" w:after="100" w:line="276" w:lineRule="auto"/>
              <w:ind w:left="-100" w:right="140"/>
              <w:rPr>
                <w:rFonts w:ascii="Arial" w:hAnsi="Arial" w:cs="Arial"/>
                <w:color w:val="auto"/>
                <w:sz w:val="20"/>
                <w:szCs w:val="20"/>
                <w:lang w:eastAsia="en-US"/>
              </w:rPr>
            </w:pPr>
          </w:p>
        </w:tc>
        <w:tc>
          <w:tcPr>
            <w:tcW w:w="3300" w:type="dxa"/>
            <w:tcMar>
              <w:top w:w="100" w:type="dxa"/>
              <w:left w:w="100" w:type="dxa"/>
              <w:bottom w:w="100" w:type="dxa"/>
              <w:right w:w="100" w:type="dxa"/>
            </w:tcMar>
          </w:tcPr>
          <w:p w14:paraId="5164859B"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proofErr w:type="spellStart"/>
            <w:r w:rsidRPr="00DB18AA">
              <w:rPr>
                <w:rFonts w:ascii="Arial" w:hAnsi="Arial" w:cs="Arial"/>
                <w:b/>
                <w:bCs/>
                <w:color w:val="auto"/>
                <w:sz w:val="20"/>
                <w:szCs w:val="20"/>
                <w:lang w:eastAsia="en-US"/>
              </w:rPr>
              <w:t>Beneficiar</w:t>
            </w:r>
            <w:proofErr w:type="spellEnd"/>
            <w:r w:rsidRPr="00DB18AA">
              <w:rPr>
                <w:rFonts w:ascii="Arial" w:hAnsi="Arial" w:cs="Arial"/>
                <w:b/>
                <w:bCs/>
                <w:color w:val="auto"/>
                <w:sz w:val="20"/>
                <w:szCs w:val="20"/>
                <w:lang w:eastAsia="en-US"/>
              </w:rPr>
              <w:t>,</w:t>
            </w:r>
          </w:p>
          <w:p w14:paraId="186660BB" w14:textId="77777777" w:rsidR="00A77B3E" w:rsidRPr="00DB18AA" w:rsidRDefault="00000000">
            <w:pPr>
              <w:spacing w:before="100" w:after="100" w:line="276" w:lineRule="auto"/>
              <w:ind w:left="-100"/>
              <w:rPr>
                <w:rFonts w:ascii="Arial" w:hAnsi="Arial" w:cs="Arial"/>
                <w:color w:val="auto"/>
                <w:sz w:val="20"/>
                <w:szCs w:val="20"/>
                <w:lang w:eastAsia="en-US"/>
              </w:rPr>
            </w:pPr>
            <w:r w:rsidRPr="00DB18AA">
              <w:rPr>
                <w:rFonts w:ascii="Arial" w:hAnsi="Arial" w:cs="Arial"/>
                <w:color w:val="auto"/>
                <w:sz w:val="20"/>
                <w:szCs w:val="20"/>
                <w:lang w:eastAsia="en-US"/>
              </w:rPr>
              <w:t>______________</w:t>
            </w:r>
          </w:p>
          <w:p w14:paraId="2A999C1C" w14:textId="77777777" w:rsidR="00A77B3E" w:rsidRPr="00DB18AA" w:rsidRDefault="00000000">
            <w:pPr>
              <w:spacing w:before="100" w:after="100" w:line="276" w:lineRule="auto"/>
              <w:ind w:left="-100" w:right="140"/>
              <w:rPr>
                <w:rFonts w:ascii="Arial" w:hAnsi="Arial" w:cs="Arial"/>
                <w:color w:val="auto"/>
                <w:sz w:val="24"/>
                <w:szCs w:val="24"/>
                <w:lang w:eastAsia="en-US"/>
              </w:rPr>
            </w:pPr>
            <w:r w:rsidRPr="00DB18AA">
              <w:rPr>
                <w:rFonts w:ascii="Arial" w:hAnsi="Arial" w:cs="Arial"/>
                <w:color w:val="auto"/>
                <w:sz w:val="24"/>
                <w:szCs w:val="24"/>
                <w:lang w:eastAsia="en-US"/>
              </w:rPr>
              <w:t xml:space="preserve"> </w:t>
            </w:r>
          </w:p>
          <w:p w14:paraId="62069E29"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r w:rsidRPr="00DB18AA">
              <w:rPr>
                <w:rFonts w:ascii="Arial" w:hAnsi="Arial" w:cs="Arial"/>
                <w:b/>
                <w:bCs/>
                <w:color w:val="auto"/>
                <w:sz w:val="20"/>
                <w:szCs w:val="20"/>
                <w:lang w:eastAsia="en-US"/>
              </w:rPr>
              <w:t xml:space="preserve"> </w:t>
            </w:r>
          </w:p>
          <w:p w14:paraId="32EE6961"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proofErr w:type="spellStart"/>
            <w:r w:rsidRPr="00DB18AA">
              <w:rPr>
                <w:rFonts w:ascii="Arial" w:hAnsi="Arial" w:cs="Arial"/>
                <w:b/>
                <w:bCs/>
                <w:color w:val="auto"/>
                <w:sz w:val="20"/>
                <w:szCs w:val="20"/>
                <w:lang w:eastAsia="en-US"/>
              </w:rPr>
              <w:t>Reprezentant</w:t>
            </w:r>
            <w:proofErr w:type="spellEnd"/>
            <w:r w:rsidRPr="00DB18AA">
              <w:rPr>
                <w:rFonts w:ascii="Arial" w:hAnsi="Arial" w:cs="Arial"/>
                <w:b/>
                <w:bCs/>
                <w:color w:val="auto"/>
                <w:sz w:val="20"/>
                <w:szCs w:val="20"/>
                <w:lang w:eastAsia="en-US"/>
              </w:rPr>
              <w:t xml:space="preserve"> legal,</w:t>
            </w:r>
          </w:p>
          <w:p w14:paraId="7F4D89F2" w14:textId="77777777" w:rsidR="00A77B3E" w:rsidRPr="00DB18AA" w:rsidRDefault="00000000">
            <w:pPr>
              <w:spacing w:before="100" w:after="100" w:line="276" w:lineRule="auto"/>
              <w:ind w:left="-100"/>
              <w:rPr>
                <w:rFonts w:ascii="Arial" w:hAnsi="Arial" w:cs="Arial"/>
                <w:color w:val="auto"/>
                <w:sz w:val="20"/>
                <w:szCs w:val="20"/>
                <w:lang w:eastAsia="en-US"/>
              </w:rPr>
            </w:pPr>
            <w:r w:rsidRPr="00DB18AA">
              <w:rPr>
                <w:rFonts w:ascii="Arial" w:hAnsi="Arial" w:cs="Arial"/>
                <w:color w:val="auto"/>
                <w:sz w:val="20"/>
                <w:szCs w:val="20"/>
                <w:lang w:eastAsia="en-US"/>
              </w:rPr>
              <w:t>______________</w:t>
            </w:r>
          </w:p>
          <w:p w14:paraId="5CB215B4" w14:textId="77777777" w:rsidR="00A77B3E" w:rsidRPr="00DB18AA" w:rsidRDefault="00000000">
            <w:pPr>
              <w:spacing w:before="100" w:after="100" w:line="276" w:lineRule="auto"/>
              <w:ind w:left="-100"/>
              <w:rPr>
                <w:rFonts w:ascii="Arial" w:hAnsi="Arial" w:cs="Arial"/>
                <w:color w:val="auto"/>
                <w:sz w:val="24"/>
                <w:szCs w:val="24"/>
                <w:lang w:eastAsia="en-US"/>
              </w:rPr>
            </w:pPr>
            <w:r w:rsidRPr="00DB18AA">
              <w:rPr>
                <w:rFonts w:ascii="Arial" w:hAnsi="Arial" w:cs="Arial"/>
                <w:color w:val="auto"/>
                <w:sz w:val="24"/>
                <w:szCs w:val="24"/>
                <w:lang w:eastAsia="en-US"/>
              </w:rPr>
              <w:t xml:space="preserve"> </w:t>
            </w:r>
          </w:p>
          <w:p w14:paraId="36F77FEB"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r w:rsidRPr="00DB18AA">
              <w:rPr>
                <w:rFonts w:ascii="Arial" w:hAnsi="Arial" w:cs="Arial"/>
                <w:b/>
                <w:bCs/>
                <w:color w:val="auto"/>
                <w:sz w:val="20"/>
                <w:szCs w:val="20"/>
                <w:lang w:eastAsia="en-US"/>
              </w:rPr>
              <w:t xml:space="preserve"> </w:t>
            </w:r>
          </w:p>
          <w:p w14:paraId="4FF338EE" w14:textId="77777777" w:rsidR="00A77B3E" w:rsidRPr="00DB18AA" w:rsidRDefault="00A77B3E">
            <w:pPr>
              <w:spacing w:before="100" w:after="100" w:line="276" w:lineRule="auto"/>
              <w:ind w:left="-100"/>
              <w:rPr>
                <w:rFonts w:ascii="Arial" w:hAnsi="Arial" w:cs="Arial"/>
                <w:color w:val="auto"/>
                <w:sz w:val="20"/>
                <w:szCs w:val="20"/>
                <w:lang w:eastAsia="en-US"/>
              </w:rPr>
            </w:pPr>
          </w:p>
          <w:p w14:paraId="40DBE524" w14:textId="77777777" w:rsidR="00A77B3E" w:rsidRPr="00DB18AA" w:rsidRDefault="00000000">
            <w:pPr>
              <w:spacing w:before="100" w:after="100" w:line="276" w:lineRule="auto"/>
              <w:ind w:left="-100"/>
              <w:rPr>
                <w:rFonts w:ascii="Arial" w:hAnsi="Arial" w:cs="Arial"/>
                <w:color w:val="auto"/>
                <w:sz w:val="24"/>
                <w:szCs w:val="24"/>
                <w:lang w:eastAsia="en-US"/>
              </w:rPr>
            </w:pPr>
            <w:r w:rsidRPr="00DB18AA">
              <w:rPr>
                <w:rFonts w:ascii="Arial" w:hAnsi="Arial" w:cs="Arial"/>
                <w:color w:val="auto"/>
                <w:sz w:val="24"/>
                <w:szCs w:val="24"/>
                <w:lang w:eastAsia="en-US"/>
              </w:rPr>
              <w:t xml:space="preserve"> </w:t>
            </w:r>
          </w:p>
          <w:p w14:paraId="4EF27862" w14:textId="77777777" w:rsidR="00A77B3E" w:rsidRPr="00DB18AA" w:rsidRDefault="00000000">
            <w:pPr>
              <w:spacing w:before="100" w:after="100" w:line="276" w:lineRule="auto"/>
              <w:ind w:left="-100" w:right="140"/>
              <w:rPr>
                <w:rFonts w:ascii="Arial" w:hAnsi="Arial" w:cs="Arial"/>
                <w:b/>
                <w:bCs/>
                <w:color w:val="auto"/>
                <w:sz w:val="20"/>
                <w:szCs w:val="20"/>
                <w:lang w:eastAsia="en-US"/>
              </w:rPr>
            </w:pPr>
            <w:r w:rsidRPr="00DB18AA">
              <w:rPr>
                <w:rFonts w:ascii="Arial" w:hAnsi="Arial" w:cs="Arial"/>
                <w:b/>
                <w:bCs/>
                <w:color w:val="auto"/>
                <w:sz w:val="20"/>
                <w:szCs w:val="20"/>
                <w:lang w:eastAsia="en-US"/>
              </w:rPr>
              <w:t xml:space="preserve"> </w:t>
            </w:r>
          </w:p>
          <w:p w14:paraId="47012D6E" w14:textId="77777777" w:rsidR="00A77B3E" w:rsidRPr="00DB18AA" w:rsidRDefault="00A77B3E">
            <w:pPr>
              <w:spacing w:before="100" w:after="100" w:line="276" w:lineRule="auto"/>
              <w:ind w:left="-100"/>
              <w:rPr>
                <w:rFonts w:ascii="Arial" w:hAnsi="Arial" w:cs="Arial"/>
                <w:color w:val="auto"/>
                <w:sz w:val="20"/>
                <w:szCs w:val="20"/>
                <w:lang w:eastAsia="en-US"/>
              </w:rPr>
            </w:pPr>
          </w:p>
        </w:tc>
      </w:tr>
    </w:tbl>
    <w:p w14:paraId="7FB96A19" w14:textId="77777777" w:rsidR="00A77B3E" w:rsidRPr="00DB18AA" w:rsidRDefault="00A77B3E">
      <w:pPr>
        <w:spacing w:after="0"/>
        <w:rPr>
          <w:rFonts w:ascii="Arial" w:hAnsi="Arial" w:cs="Arial"/>
          <w:b/>
          <w:bCs/>
          <w:color w:val="auto"/>
          <w:sz w:val="20"/>
          <w:szCs w:val="20"/>
        </w:rPr>
      </w:pPr>
    </w:p>
    <w:sectPr w:rsidR="00A77B3E" w:rsidRPr="00DB18AA">
      <w:headerReference w:type="default" r:id="rId7"/>
      <w:footerReference w:type="default" r:id="rId8"/>
      <w:pgSz w:w="11906" w:h="16838"/>
      <w:pgMar w:top="1440" w:right="1711" w:bottom="1440" w:left="17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776D" w14:textId="77777777" w:rsidR="00DD1823" w:rsidRDefault="00DD1823">
      <w:pPr>
        <w:spacing w:after="0"/>
      </w:pPr>
      <w:r>
        <w:separator/>
      </w:r>
    </w:p>
  </w:endnote>
  <w:endnote w:type="continuationSeparator" w:id="0">
    <w:p w14:paraId="7EAD0291" w14:textId="77777777" w:rsidR="00DD1823" w:rsidRDefault="00DD1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675C" w14:textId="77777777" w:rsidR="00000000" w:rsidRDefault="00000000">
    <w:pPr>
      <w:tabs>
        <w:tab w:val="center" w:pos="4680"/>
        <w:tab w:val="right" w:pos="9360"/>
      </w:tabs>
      <w:spacing w:after="0"/>
      <w:rPr>
        <w:rFonts w:ascii="Inter" w:hAnsi="Inter" w:cs="Inter"/>
        <w:sz w:val="20"/>
        <w:szCs w:val="20"/>
      </w:rPr>
    </w:pPr>
  </w:p>
  <w:p w14:paraId="131D3228" w14:textId="77777777" w:rsidR="00000000" w:rsidRDefault="00000000">
    <w:pPr>
      <w:tabs>
        <w:tab w:val="center" w:pos="4680"/>
        <w:tab w:val="right" w:pos="9360"/>
      </w:tabs>
      <w:spacing w:after="0"/>
      <w:rPr>
        <w:rFonts w:ascii="Inter" w:hAnsi="Inter" w:cs="Inter"/>
        <w:sz w:val="20"/>
        <w:szCs w:val="20"/>
      </w:rPr>
    </w:pPr>
  </w:p>
  <w:p w14:paraId="6219D436" w14:textId="77777777" w:rsidR="00000000" w:rsidRDefault="00000000">
    <w:pPr>
      <w:tabs>
        <w:tab w:val="center" w:pos="4680"/>
        <w:tab w:val="right" w:pos="9360"/>
      </w:tabs>
      <w:spacing w:after="0"/>
      <w:rPr>
        <w:rFonts w:ascii="Arial" w:hAnsi="Arial" w:cs="Arial"/>
        <w:sz w:val="18"/>
        <w:szCs w:val="18"/>
      </w:rPr>
    </w:pPr>
    <w:proofErr w:type="spellStart"/>
    <w:r>
      <w:rPr>
        <w:rFonts w:ascii="Arial" w:hAnsi="Arial" w:cs="Arial"/>
        <w:color w:val="3C4043"/>
        <w:sz w:val="20"/>
        <w:szCs w:val="20"/>
        <w:shd w:val="solid" w:color="FFFFFF" w:fill="FFFFFF"/>
        <w:lang w:eastAsia="en-US"/>
      </w:rPr>
      <w:t>Pagina</w:t>
    </w:r>
    <w:proofErr w:type="spellEnd"/>
    <w:r>
      <w:rPr>
        <w:rFonts w:ascii="Arial" w:hAnsi="Arial" w:cs="Arial"/>
        <w:color w:val="3C4043"/>
        <w:sz w:val="20"/>
        <w:szCs w:val="20"/>
        <w:shd w:val="solid" w:color="FFFFFF" w:fill="FFFFFF"/>
        <w:lang w:eastAsia="en-US"/>
      </w:rPr>
      <w:t xml:space="preserve"> </w:t>
    </w:r>
    <w:r>
      <w:rPr>
        <w:rFonts w:ascii="Arial" w:hAnsi="Arial" w:cs="Arial"/>
        <w:color w:val="3C4043"/>
        <w:sz w:val="20"/>
        <w:szCs w:val="20"/>
        <w:shd w:val="solid" w:color="FFFFFF" w:fill="FFFFFF"/>
        <w:lang w:eastAsia="en-US"/>
      </w:rPr>
      <w:fldChar w:fldCharType="begin"/>
    </w:r>
    <w:r>
      <w:rPr>
        <w:rFonts w:ascii="Arial" w:hAnsi="Arial" w:cs="Arial"/>
        <w:color w:val="3C4043"/>
        <w:sz w:val="20"/>
        <w:szCs w:val="20"/>
        <w:shd w:val="solid" w:color="FFFFFF" w:fill="FFFFFF"/>
        <w:lang w:eastAsia="en-US"/>
      </w:rPr>
      <w:instrText>PAGE</w:instrText>
    </w:r>
    <w:r w:rsidR="00DB18AA">
      <w:rPr>
        <w:rFonts w:ascii="Arial" w:hAnsi="Arial" w:cs="Arial"/>
        <w:color w:val="3C4043"/>
        <w:sz w:val="20"/>
        <w:szCs w:val="20"/>
        <w:shd w:val="solid" w:color="FFFFFF" w:fill="FFFFFF"/>
        <w:lang w:eastAsia="en-US"/>
      </w:rPr>
      <w:fldChar w:fldCharType="separate"/>
    </w:r>
    <w:r w:rsidR="00DB18AA">
      <w:rPr>
        <w:rFonts w:ascii="Arial" w:hAnsi="Arial" w:cs="Arial"/>
        <w:noProof/>
        <w:color w:val="3C4043"/>
        <w:sz w:val="20"/>
        <w:szCs w:val="20"/>
        <w:shd w:val="solid" w:color="FFFFFF" w:fill="FFFFFF"/>
        <w:lang w:eastAsia="en-US"/>
      </w:rPr>
      <w:t>1</w:t>
    </w:r>
    <w:r>
      <w:rPr>
        <w:rFonts w:ascii="Arial" w:hAnsi="Arial" w:cs="Arial"/>
        <w:color w:val="3C4043"/>
        <w:sz w:val="20"/>
        <w:szCs w:val="20"/>
        <w:shd w:val="solid" w:color="FFFFFF" w:fill="FFFFFF"/>
        <w:lang w:eastAsia="en-US"/>
      </w:rPr>
      <w:fldChar w:fldCharType="end"/>
    </w:r>
    <w:r>
      <w:rPr>
        <w:rFonts w:ascii="Arial" w:hAnsi="Arial" w:cs="Arial"/>
        <w:color w:val="3C4043"/>
        <w:sz w:val="20"/>
        <w:szCs w:val="20"/>
        <w:shd w:val="solid" w:color="FFFFFF" w:fill="FFFFFF"/>
        <w:lang w:eastAsia="en-US"/>
      </w:rPr>
      <w:t xml:space="preserve"> din </w:t>
    </w:r>
    <w:r>
      <w:rPr>
        <w:rFonts w:ascii="Arial" w:hAnsi="Arial" w:cs="Arial"/>
        <w:color w:val="3C4043"/>
        <w:sz w:val="20"/>
        <w:szCs w:val="20"/>
        <w:shd w:val="solid" w:color="FFFFFF" w:fill="FFFFFF"/>
        <w:lang w:eastAsia="en-US"/>
      </w:rPr>
      <w:fldChar w:fldCharType="begin"/>
    </w:r>
    <w:r>
      <w:rPr>
        <w:rFonts w:ascii="Arial" w:hAnsi="Arial" w:cs="Arial"/>
        <w:color w:val="3C4043"/>
        <w:sz w:val="20"/>
        <w:szCs w:val="20"/>
        <w:shd w:val="solid" w:color="FFFFFF" w:fill="FFFFFF"/>
        <w:lang w:eastAsia="en-US"/>
      </w:rPr>
      <w:instrText>NUMPAGES</w:instrText>
    </w:r>
    <w:r w:rsidR="00DB18AA">
      <w:rPr>
        <w:rFonts w:ascii="Arial" w:hAnsi="Arial" w:cs="Arial"/>
        <w:color w:val="3C4043"/>
        <w:sz w:val="20"/>
        <w:szCs w:val="20"/>
        <w:shd w:val="solid" w:color="FFFFFF" w:fill="FFFFFF"/>
        <w:lang w:eastAsia="en-US"/>
      </w:rPr>
      <w:fldChar w:fldCharType="separate"/>
    </w:r>
    <w:r w:rsidR="00DB18AA">
      <w:rPr>
        <w:rFonts w:ascii="Arial" w:hAnsi="Arial" w:cs="Arial"/>
        <w:noProof/>
        <w:color w:val="3C4043"/>
        <w:sz w:val="20"/>
        <w:szCs w:val="20"/>
        <w:shd w:val="solid" w:color="FFFFFF" w:fill="FFFFFF"/>
        <w:lang w:eastAsia="en-US"/>
      </w:rPr>
      <w:t>2</w:t>
    </w:r>
    <w:r>
      <w:rPr>
        <w:rFonts w:ascii="Arial" w:hAnsi="Arial" w:cs="Arial"/>
        <w:color w:val="3C4043"/>
        <w:sz w:val="20"/>
        <w:szCs w:val="20"/>
        <w:shd w:val="solid" w:color="FFFFFF" w:fill="FFFFFF"/>
        <w:lang w:eastAsia="en-US"/>
      </w:rPr>
      <w:fldChar w:fldCharType="end"/>
    </w:r>
  </w:p>
  <w:p w14:paraId="13EF17DA" w14:textId="77777777" w:rsidR="00000000" w:rsidRDefault="00000000">
    <w:pPr>
      <w:tabs>
        <w:tab w:val="center" w:pos="4680"/>
        <w:tab w:val="right" w:pos="9360"/>
      </w:tabs>
      <w:spacing w:after="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227F" w14:textId="77777777" w:rsidR="00DD1823" w:rsidRDefault="00DD1823">
      <w:pPr>
        <w:spacing w:after="0"/>
      </w:pPr>
      <w:r>
        <w:separator/>
      </w:r>
    </w:p>
  </w:footnote>
  <w:footnote w:type="continuationSeparator" w:id="0">
    <w:p w14:paraId="303B7625" w14:textId="77777777" w:rsidR="00DD1823" w:rsidRDefault="00DD1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C88D" w14:textId="77777777" w:rsidR="00000000" w:rsidRPr="00DB18AA" w:rsidRDefault="00000000">
    <w:pPr>
      <w:spacing w:after="0" w:line="276" w:lineRule="auto"/>
      <w:rPr>
        <w:rFonts w:ascii="Arial" w:hAnsi="Arial" w:cs="Arial"/>
        <w:color w:val="auto"/>
        <w:sz w:val="16"/>
        <w:szCs w:val="16"/>
        <w:shd w:val="solid" w:color="FFFFFF" w:fill="FFFFFF"/>
        <w:lang w:val="it-IT"/>
      </w:rPr>
    </w:pPr>
    <w:r w:rsidRPr="00DB18AA">
      <w:rPr>
        <w:rFonts w:ascii="Arial" w:hAnsi="Arial" w:cs="Arial"/>
        <w:b/>
        <w:bCs/>
        <w:color w:val="auto"/>
        <w:sz w:val="16"/>
        <w:szCs w:val="16"/>
        <w:shd w:val="solid" w:color="FFFFFF" w:fill="FFFFFF"/>
        <w:lang w:val="it-IT" w:eastAsia="en-US"/>
      </w:rPr>
      <w:t>Centrul de Proiecte Timișoara</w:t>
    </w:r>
    <w:r w:rsidRPr="00DB18AA">
      <w:rPr>
        <w:noProof/>
        <w:color w:val="auto"/>
      </w:rPr>
      <w:drawing>
        <wp:anchor distT="0" distB="0" distL="0" distR="0" simplePos="0" relativeHeight="251658240" behindDoc="0" locked="0" layoutInCell="1" allowOverlap="1" wp14:anchorId="1EDE3BF5" wp14:editId="4EAEEC96">
          <wp:simplePos x="0" y="0"/>
          <wp:positionH relativeFrom="margin">
            <wp:posOffset>5267325</wp:posOffset>
          </wp:positionH>
          <wp:positionV relativeFrom="paragraph">
            <wp:posOffset>-9525</wp:posOffset>
          </wp:positionV>
          <wp:extent cx="579755" cy="579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pic:spPr>
              </pic:pic>
            </a:graphicData>
          </a:graphic>
          <wp14:sizeRelH relativeFrom="page">
            <wp14:pctWidth>0</wp14:pctWidth>
          </wp14:sizeRelH>
          <wp14:sizeRelV relativeFrom="page">
            <wp14:pctHeight>0</wp14:pctHeight>
          </wp14:sizeRelV>
        </wp:anchor>
      </w:drawing>
    </w:r>
  </w:p>
  <w:p w14:paraId="52239A98" w14:textId="77777777" w:rsidR="00000000" w:rsidRPr="00DB18AA" w:rsidRDefault="00000000">
    <w:pPr>
      <w:spacing w:after="0" w:line="276" w:lineRule="auto"/>
      <w:rPr>
        <w:rFonts w:ascii="Arial" w:hAnsi="Arial" w:cs="Arial"/>
        <w:sz w:val="16"/>
        <w:szCs w:val="16"/>
        <w:shd w:val="solid" w:color="FFFFFF" w:fill="FFFFFF"/>
        <w:lang w:val="it-IT"/>
      </w:rPr>
    </w:pPr>
    <w:r w:rsidRPr="00DB18AA">
      <w:rPr>
        <w:rFonts w:ascii="Arial" w:hAnsi="Arial" w:cs="Arial"/>
        <w:sz w:val="16"/>
        <w:szCs w:val="16"/>
        <w:shd w:val="solid" w:color="FFFFFF" w:fill="FFFFFF"/>
        <w:lang w:val="it-IT" w:eastAsia="en-US"/>
      </w:rPr>
      <w:t>Str. Vasile Alecsandri, nr. 1, SAD 7 | CIF 44202834</w:t>
    </w:r>
  </w:p>
  <w:p w14:paraId="3AEE9D19" w14:textId="77777777" w:rsidR="00000000" w:rsidRPr="00DB18AA" w:rsidRDefault="00000000">
    <w:pPr>
      <w:spacing w:after="0" w:line="276" w:lineRule="auto"/>
      <w:rPr>
        <w:rFonts w:ascii="Arial" w:hAnsi="Arial" w:cs="Arial"/>
        <w:sz w:val="16"/>
        <w:szCs w:val="16"/>
        <w:shd w:val="solid" w:color="FFFFFF" w:fill="FFFFFF"/>
        <w:lang w:val="it-IT"/>
      </w:rPr>
    </w:pPr>
  </w:p>
  <w:p w14:paraId="6F0DA6CA" w14:textId="77777777" w:rsidR="00000000" w:rsidRPr="00DB18AA" w:rsidRDefault="00000000">
    <w:pPr>
      <w:spacing w:after="0" w:line="276" w:lineRule="auto"/>
      <w:rPr>
        <w:rFonts w:ascii="Arial" w:hAnsi="Arial" w:cs="Arial"/>
        <w:color w:val="auto"/>
        <w:sz w:val="16"/>
        <w:szCs w:val="16"/>
        <w:shd w:val="solid" w:color="FFFFFF" w:fill="FFFFFF"/>
        <w:lang w:val="it-IT"/>
      </w:rPr>
    </w:pPr>
    <w:hyperlink r:id="rId3" w:history="1">
      <w:r w:rsidRPr="00DB18AA">
        <w:rPr>
          <w:rFonts w:ascii="Arial" w:hAnsi="Arial" w:cs="Arial"/>
          <w:color w:val="auto"/>
          <w:sz w:val="16"/>
          <w:szCs w:val="16"/>
          <w:shd w:val="solid" w:color="FFFFFF" w:fill="FFFFFF"/>
          <w:lang w:val="it-IT" w:eastAsia="en-US"/>
        </w:rPr>
        <w:t>centruldeproiecte</w:t>
      </w:r>
    </w:hyperlink>
    <w:hyperlink r:id="rId4" w:history="1">
      <w:r w:rsidRPr="00DB18AA">
        <w:rPr>
          <w:rFonts w:ascii="Arial" w:hAnsi="Arial" w:cs="Arial"/>
          <w:color w:val="auto"/>
          <w:sz w:val="16"/>
          <w:szCs w:val="16"/>
          <w:shd w:val="solid" w:color="FFFFFF" w:fill="FFFFFF"/>
          <w:lang w:val="it-IT" w:eastAsia="en-US"/>
        </w:rPr>
        <w:t>.</w:t>
      </w:r>
    </w:hyperlink>
    <w:hyperlink r:id="rId5" w:history="1">
      <w:r w:rsidRPr="00DB18AA">
        <w:rPr>
          <w:rFonts w:ascii="Arial" w:hAnsi="Arial" w:cs="Arial"/>
          <w:color w:val="auto"/>
          <w:sz w:val="16"/>
          <w:szCs w:val="16"/>
          <w:shd w:val="solid" w:color="FFFFFF" w:fill="FFFFFF"/>
          <w:lang w:val="it-IT" w:eastAsia="en-US"/>
        </w:rPr>
        <w:t>ro</w:t>
      </w:r>
    </w:hyperlink>
  </w:p>
  <w:p w14:paraId="79C483FF" w14:textId="77777777" w:rsidR="00000000" w:rsidRPr="00DB18AA" w:rsidRDefault="00000000">
    <w:pPr>
      <w:spacing w:after="0" w:line="276" w:lineRule="auto"/>
      <w:rPr>
        <w:rFonts w:ascii="Arial" w:hAnsi="Arial" w:cs="Arial"/>
        <w:color w:val="auto"/>
        <w:sz w:val="16"/>
        <w:szCs w:val="16"/>
        <w:shd w:val="solid" w:color="FFFFFF" w:fill="FFFFFF"/>
        <w:lang w:val="it-IT"/>
      </w:rPr>
    </w:pPr>
    <w:hyperlink r:id="rId6" w:history="1">
      <w:r w:rsidRPr="00DB18AA">
        <w:rPr>
          <w:rFonts w:ascii="Arial" w:hAnsi="Arial" w:cs="Arial"/>
          <w:color w:val="auto"/>
          <w:sz w:val="16"/>
          <w:szCs w:val="16"/>
          <w:shd w:val="solid" w:color="FFFFFF" w:fill="FFFFFF"/>
          <w:lang w:val="it-IT" w:eastAsia="en-US"/>
        </w:rPr>
        <w:t>contact</w:t>
      </w:r>
    </w:hyperlink>
    <w:hyperlink r:id="rId7" w:history="1">
      <w:r w:rsidRPr="00DB18AA">
        <w:rPr>
          <w:rFonts w:ascii="Arial" w:hAnsi="Arial" w:cs="Arial"/>
          <w:color w:val="auto"/>
          <w:sz w:val="16"/>
          <w:szCs w:val="16"/>
          <w:shd w:val="solid" w:color="FFFFFF" w:fill="FFFFFF"/>
          <w:lang w:val="it-IT" w:eastAsia="en-US"/>
        </w:rPr>
        <w:t>@</w:t>
      </w:r>
    </w:hyperlink>
    <w:hyperlink r:id="rId8" w:history="1">
      <w:r w:rsidRPr="00DB18AA">
        <w:rPr>
          <w:rFonts w:ascii="Arial" w:hAnsi="Arial" w:cs="Arial"/>
          <w:color w:val="auto"/>
          <w:sz w:val="16"/>
          <w:szCs w:val="16"/>
          <w:shd w:val="solid" w:color="FFFFFF" w:fill="FFFFFF"/>
          <w:lang w:val="it-IT" w:eastAsia="en-US"/>
        </w:rPr>
        <w:t>centruldeproiecte</w:t>
      </w:r>
    </w:hyperlink>
    <w:hyperlink r:id="rId9" w:history="1">
      <w:r w:rsidRPr="00DB18AA">
        <w:rPr>
          <w:rFonts w:ascii="Arial" w:hAnsi="Arial" w:cs="Arial"/>
          <w:color w:val="auto"/>
          <w:sz w:val="16"/>
          <w:szCs w:val="16"/>
          <w:shd w:val="solid" w:color="FFFFFF" w:fill="FFFFFF"/>
          <w:lang w:val="it-IT" w:eastAsia="en-US"/>
        </w:rPr>
        <w:t>.</w:t>
      </w:r>
    </w:hyperlink>
    <w:hyperlink r:id="rId10" w:history="1">
      <w:r w:rsidRPr="00DB18AA">
        <w:rPr>
          <w:rFonts w:ascii="Arial" w:hAnsi="Arial" w:cs="Arial"/>
          <w:color w:val="auto"/>
          <w:sz w:val="16"/>
          <w:szCs w:val="16"/>
          <w:shd w:val="solid" w:color="FFFFFF" w:fill="FFFFFF"/>
          <w:lang w:val="it-IT" w:eastAsia="en-US"/>
        </w:rPr>
        <w:t>ro</w:t>
      </w:r>
    </w:hyperlink>
  </w:p>
  <w:p w14:paraId="0308CE25" w14:textId="77777777" w:rsidR="00000000" w:rsidRPr="00DB18AA" w:rsidRDefault="00000000">
    <w:pPr>
      <w:spacing w:after="0" w:line="276" w:lineRule="auto"/>
      <w:rPr>
        <w:rFonts w:ascii="Arial" w:hAnsi="Arial" w:cs="Arial"/>
        <w:sz w:val="16"/>
        <w:szCs w:val="16"/>
        <w:shd w:val="solid" w:color="FFFFFF" w:fill="FFFFFF"/>
        <w:lang w:val="it-IT"/>
      </w:rPr>
    </w:pPr>
    <w:r w:rsidRPr="00DB18AA">
      <w:rPr>
        <w:rFonts w:ascii="Arial" w:hAnsi="Arial" w:cs="Arial"/>
        <w:sz w:val="16"/>
        <w:szCs w:val="16"/>
        <w:shd w:val="solid" w:color="FFFFFF" w:fill="FFFFFF"/>
        <w:lang w:val="it-IT" w:eastAsia="en-US"/>
      </w:rPr>
      <w:t>+40787.287.100</w:t>
    </w:r>
  </w:p>
  <w:p w14:paraId="03D90257" w14:textId="77777777" w:rsidR="00000000" w:rsidRPr="00DB18AA" w:rsidRDefault="00000000">
    <w:pPr>
      <w:spacing w:after="0" w:line="276" w:lineRule="auto"/>
      <w:rPr>
        <w:rFonts w:ascii="Arial" w:hAnsi="Arial" w:cs="Arial"/>
        <w:color w:val="3C4043"/>
        <w:sz w:val="16"/>
        <w:szCs w:val="16"/>
        <w:shd w:val="solid" w:color="FFFFFF" w:fill="FFFFFF"/>
        <w:lang w:val="it-IT"/>
      </w:rPr>
    </w:pPr>
  </w:p>
  <w:p w14:paraId="373B6D1E" w14:textId="77777777" w:rsidR="00000000" w:rsidRPr="00DB18AA" w:rsidRDefault="00000000">
    <w:pPr>
      <w:spacing w:after="0" w:line="276" w:lineRule="auto"/>
      <w:rPr>
        <w:rFonts w:ascii="Arial" w:hAnsi="Arial" w:cs="Arial"/>
        <w:color w:val="3C4043"/>
        <w:sz w:val="20"/>
        <w:szCs w:val="20"/>
        <w:shd w:val="solid" w:color="FFFFFF" w:fill="FFFFFF"/>
        <w:lang w:val="it-IT"/>
      </w:rPr>
    </w:pPr>
  </w:p>
  <w:p w14:paraId="7DD5FA7E" w14:textId="77777777" w:rsidR="00000000" w:rsidRPr="00DB18AA" w:rsidRDefault="00000000">
    <w:pPr>
      <w:rPr>
        <w:rFonts w:ascii="Arial" w:hAnsi="Arial" w:cs="Arial"/>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 w15:restartNumberingAfterBreak="0">
    <w:nsid w:val="00000002"/>
    <w:multiLevelType w:val="multilevel"/>
    <w:tmpl w:val="FFFFFFFF"/>
    <w:lvl w:ilvl="0">
      <w:start w:val="1"/>
      <w:numFmt w:val="lowerLetter"/>
      <w:lvlText w:val="%1)"/>
      <w:lvlJc w:val="left"/>
      <w:pPr>
        <w:tabs>
          <w:tab w:val="num" w:pos="360"/>
        </w:tabs>
        <w:ind w:left="720" w:hanging="360"/>
      </w:pPr>
      <w:rPr>
        <w:color w:val="000000"/>
        <w:u w:val="none"/>
      </w:rPr>
    </w:lvl>
    <w:lvl w:ilvl="1">
      <w:start w:val="1"/>
      <w:numFmt w:val="lowerRoman"/>
      <w:lvlText w:val="%2)"/>
      <w:lvlJc w:val="right"/>
      <w:pPr>
        <w:tabs>
          <w:tab w:val="num" w:pos="1080"/>
        </w:tabs>
        <w:ind w:left="1440" w:hanging="360"/>
      </w:pPr>
      <w:rPr>
        <w:color w:val="000000"/>
        <w:u w:val="none"/>
      </w:rPr>
    </w:lvl>
    <w:lvl w:ilvl="2">
      <w:start w:val="1"/>
      <w:numFmt w:val="decimal"/>
      <w:lvlText w:val="%3)"/>
      <w:lvlJc w:val="left"/>
      <w:pPr>
        <w:tabs>
          <w:tab w:val="num" w:pos="1800"/>
        </w:tabs>
        <w:ind w:left="2160" w:hanging="180"/>
      </w:pPr>
      <w:rPr>
        <w:color w:val="000000"/>
        <w:u w:val="none"/>
      </w:rPr>
    </w:lvl>
    <w:lvl w:ilvl="3">
      <w:start w:val="1"/>
      <w:numFmt w:val="lowerLetter"/>
      <w:lvlText w:val="(%4)"/>
      <w:lvlJc w:val="left"/>
      <w:pPr>
        <w:tabs>
          <w:tab w:val="num" w:pos="2520"/>
        </w:tabs>
        <w:ind w:left="2880" w:hanging="360"/>
      </w:pPr>
      <w:rPr>
        <w:color w:val="000000"/>
        <w:u w:val="none"/>
      </w:rPr>
    </w:lvl>
    <w:lvl w:ilvl="4">
      <w:start w:val="1"/>
      <w:numFmt w:val="lowerRoman"/>
      <w:lvlText w:val="(%5)"/>
      <w:lvlJc w:val="right"/>
      <w:pPr>
        <w:tabs>
          <w:tab w:val="num" w:pos="3240"/>
        </w:tabs>
        <w:ind w:left="3600" w:hanging="360"/>
      </w:pPr>
      <w:rPr>
        <w:color w:val="000000"/>
        <w:u w:val="none"/>
      </w:rPr>
    </w:lvl>
    <w:lvl w:ilvl="5">
      <w:start w:val="1"/>
      <w:numFmt w:val="decimal"/>
      <w:lvlText w:val="(%6)"/>
      <w:lvlJc w:val="left"/>
      <w:pPr>
        <w:tabs>
          <w:tab w:val="num" w:pos="3960"/>
        </w:tabs>
        <w:ind w:left="4320" w:hanging="180"/>
      </w:pPr>
      <w:rPr>
        <w:color w:val="000000"/>
        <w:u w:val="none"/>
      </w:rPr>
    </w:lvl>
    <w:lvl w:ilvl="6">
      <w:start w:val="1"/>
      <w:numFmt w:val="lowerLetter"/>
      <w:lvlText w:val="%7."/>
      <w:lvlJc w:val="left"/>
      <w:pPr>
        <w:tabs>
          <w:tab w:val="num" w:pos="4680"/>
        </w:tabs>
        <w:ind w:left="5040" w:hanging="360"/>
      </w:pPr>
      <w:rPr>
        <w:color w:val="000000"/>
        <w:u w:val="none"/>
      </w:rPr>
    </w:lvl>
    <w:lvl w:ilvl="7">
      <w:start w:val="1"/>
      <w:numFmt w:val="lowerRoman"/>
      <w:lvlText w:val="%8."/>
      <w:lvlJc w:val="right"/>
      <w:pPr>
        <w:tabs>
          <w:tab w:val="num" w:pos="5400"/>
        </w:tabs>
        <w:ind w:left="5760" w:hanging="360"/>
      </w:pPr>
      <w:rPr>
        <w:color w:val="000000"/>
        <w:u w:val="none"/>
      </w:rPr>
    </w:lvl>
    <w:lvl w:ilvl="8">
      <w:start w:val="1"/>
      <w:numFmt w:val="decimal"/>
      <w:lvlText w:val="%9."/>
      <w:lvlJc w:val="left"/>
      <w:pPr>
        <w:tabs>
          <w:tab w:val="num" w:pos="6120"/>
        </w:tabs>
        <w:ind w:left="6480" w:hanging="180"/>
      </w:pPr>
      <w:rPr>
        <w:color w:val="000000"/>
        <w:u w:val="none"/>
      </w:rPr>
    </w:lvl>
  </w:abstractNum>
  <w:abstractNum w:abstractNumId="2" w15:restartNumberingAfterBreak="0">
    <w:nsid w:val="00000003"/>
    <w:multiLevelType w:val="multilevel"/>
    <w:tmpl w:val="FFFFFFFF"/>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num w:numId="1" w16cid:durableId="1985161181">
    <w:abstractNumId w:val="0"/>
  </w:num>
  <w:num w:numId="2" w16cid:durableId="1914925279">
    <w:abstractNumId w:val="1"/>
  </w:num>
  <w:num w:numId="3" w16cid:durableId="1963685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DB18AA"/>
    <w:rsid w:val="00DD182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59791"/>
  <w14:defaultImageDpi w14:val="0"/>
  <w15:docId w15:val="{C4E6385D-C053-417C-9726-DBF2B81C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ja-JP"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uto"/>
    </w:pPr>
    <w:rPr>
      <w:rFonts w:ascii="Calibri" w:hAnsi="Calibri" w:cs="Calibri"/>
      <w:color w:val="000000"/>
      <w:kern w:val="0"/>
      <w:sz w:val="22"/>
      <w:szCs w:val="22"/>
    </w:rPr>
  </w:style>
  <w:style w:type="paragraph" w:styleId="Heading1">
    <w:name w:val="heading 1"/>
    <w:basedOn w:val="Normal"/>
    <w:next w:val="Normal"/>
    <w:link w:val="Heading1Char"/>
    <w:uiPriority w:val="9"/>
    <w:qFormat/>
    <w:rsid w:val="00EF7B96"/>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outlineLvl w:val="4"/>
    </w:pPr>
    <w:rPr>
      <w:b/>
      <w:bCs/>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sz w:val="22"/>
      <w:szCs w:val="22"/>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rPr>
  </w:style>
  <w:style w:type="paragraph" w:styleId="Header">
    <w:name w:val="header"/>
    <w:basedOn w:val="Normal"/>
    <w:link w:val="HeaderChar"/>
    <w:rsid w:val="00DB18AA"/>
    <w:pPr>
      <w:tabs>
        <w:tab w:val="center" w:pos="4680"/>
        <w:tab w:val="right" w:pos="9360"/>
      </w:tabs>
      <w:spacing w:after="0"/>
    </w:pPr>
  </w:style>
  <w:style w:type="character" w:customStyle="1" w:styleId="HeaderChar">
    <w:name w:val="Header Char"/>
    <w:basedOn w:val="DefaultParagraphFont"/>
    <w:link w:val="Header"/>
    <w:rsid w:val="00DB18AA"/>
    <w:rPr>
      <w:rFonts w:ascii="Calibri" w:hAnsi="Calibri" w:cs="Calibri"/>
      <w:color w:val="000000"/>
      <w:kern w:val="0"/>
      <w:sz w:val="22"/>
      <w:szCs w:val="22"/>
    </w:rPr>
  </w:style>
  <w:style w:type="paragraph" w:styleId="Footer">
    <w:name w:val="footer"/>
    <w:basedOn w:val="Normal"/>
    <w:link w:val="FooterChar"/>
    <w:rsid w:val="00DB18AA"/>
    <w:pPr>
      <w:tabs>
        <w:tab w:val="center" w:pos="4680"/>
        <w:tab w:val="right" w:pos="9360"/>
      </w:tabs>
      <w:spacing w:after="0"/>
    </w:pPr>
  </w:style>
  <w:style w:type="character" w:customStyle="1" w:styleId="FooterChar">
    <w:name w:val="Footer Char"/>
    <w:basedOn w:val="DefaultParagraphFont"/>
    <w:link w:val="Footer"/>
    <w:rsid w:val="00DB18AA"/>
    <w:rPr>
      <w:rFonts w:ascii="Calibri" w:hAnsi="Calibri" w:cs="Calibri"/>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contact@centruldeproiecte.ro" TargetMode="External"/><Relationship Id="rId3" Type="http://schemas.openxmlformats.org/officeDocument/2006/relationships/hyperlink" Target="https://centruldeproiecte.ro" TargetMode="External"/><Relationship Id="rId7" Type="http://schemas.openxmlformats.org/officeDocument/2006/relationships/hyperlink" Target="mailto:contact@centruldeproiecte.ro" TargetMode="External"/><Relationship Id="rId2" Type="http://schemas.openxmlformats.org/officeDocument/2006/relationships/image" Target="file:///C:\Users\Mino\Downloads\Image_0" TargetMode="External"/><Relationship Id="rId1" Type="http://schemas.openxmlformats.org/officeDocument/2006/relationships/image" Target="media/image1.png"/><Relationship Id="rId6" Type="http://schemas.openxmlformats.org/officeDocument/2006/relationships/hyperlink" Target="mailto:contact@centruldeproiecte.ro" TargetMode="External"/><Relationship Id="rId5" Type="http://schemas.openxmlformats.org/officeDocument/2006/relationships/hyperlink" Target="https://centruldeproiecte.ro" TargetMode="External"/><Relationship Id="rId10" Type="http://schemas.openxmlformats.org/officeDocument/2006/relationships/hyperlink" Target="mailto:contact@centruldeproiecte.ro" TargetMode="External"/><Relationship Id="rId4" Type="http://schemas.openxmlformats.org/officeDocument/2006/relationships/hyperlink" Target="https://centruldeproiecte.ro" TargetMode="External"/><Relationship Id="rId9"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13434</Characters>
  <Application>Microsoft Office Word</Application>
  <DocSecurity>0</DocSecurity>
  <Lines>111</Lines>
  <Paragraphs>31</Paragraphs>
  <ScaleCrop>false</ScaleCrop>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Minodora Luca</dc:creator>
  <cp:keywords/>
  <dc:description/>
  <cp:lastModifiedBy>Minodora Luca</cp:lastModifiedBy>
  <cp:revision>2</cp:revision>
  <dcterms:created xsi:type="dcterms:W3CDTF">2025-03-21T11:41:00Z</dcterms:created>
  <dcterms:modified xsi:type="dcterms:W3CDTF">2025-03-21T11:41:00Z</dcterms:modified>
</cp:coreProperties>
</file>